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0CB9" w14:textId="77777777" w:rsidR="00C646CD" w:rsidRPr="00C646CD" w:rsidRDefault="00C646CD" w:rsidP="00C646CD">
      <w:pPr>
        <w:rPr>
          <w:rFonts w:ascii="Segoe UI Symbol" w:hAnsi="Segoe UI Symbol"/>
          <w:sz w:val="20"/>
        </w:rPr>
      </w:pPr>
      <w:r w:rsidRPr="00C646CD">
        <w:rPr>
          <w:rFonts w:ascii="Segoe UI Symbol" w:hAnsi="Segoe UI Symbol"/>
          <w:sz w:val="20"/>
        </w:rPr>
        <w:t>Dear Parent/Guardian:</w:t>
      </w:r>
    </w:p>
    <w:p w14:paraId="25D9D8CB" w14:textId="77777777" w:rsidR="00C646CD" w:rsidRPr="00C646CD" w:rsidRDefault="00C646CD" w:rsidP="00C646CD">
      <w:pPr>
        <w:rPr>
          <w:rFonts w:ascii="Segoe UI Symbol" w:hAnsi="Segoe UI Symbol"/>
          <w:sz w:val="20"/>
        </w:rPr>
      </w:pPr>
    </w:p>
    <w:p w14:paraId="315EB771" w14:textId="2188020E" w:rsidR="00C646CD" w:rsidRPr="00C646CD" w:rsidRDefault="00C646CD" w:rsidP="53BC5DF8">
      <w:pPr>
        <w:rPr>
          <w:rFonts w:ascii="Segoe UI Symbol" w:hAnsi="Segoe UI Symbol"/>
          <w:sz w:val="20"/>
        </w:rPr>
      </w:pPr>
      <w:r w:rsidRPr="53BC5DF8">
        <w:rPr>
          <w:rFonts w:ascii="Segoe UI Symbol" w:hAnsi="Segoe UI Symbol"/>
          <w:sz w:val="20"/>
        </w:rPr>
        <w:t xml:space="preserve">Children need healthy meals to learn. </w:t>
      </w:r>
      <w:proofErr w:type="spellStart"/>
      <w:r w:rsidR="00B80AB1">
        <w:rPr>
          <w:rFonts w:ascii="Segoe UI Symbol" w:hAnsi="Segoe UI Symbol"/>
          <w:b/>
          <w:bCs/>
          <w:sz w:val="20"/>
        </w:rPr>
        <w:t>Mesivta</w:t>
      </w:r>
      <w:proofErr w:type="spellEnd"/>
      <w:r w:rsidR="00B80AB1">
        <w:rPr>
          <w:rFonts w:ascii="Segoe UI Symbol" w:hAnsi="Segoe UI Symbol"/>
          <w:b/>
          <w:bCs/>
          <w:sz w:val="20"/>
        </w:rPr>
        <w:t xml:space="preserve"> of Greater Boston</w:t>
      </w:r>
      <w:r w:rsidRPr="53BC5DF8">
        <w:rPr>
          <w:rFonts w:ascii="Segoe UI Symbol" w:hAnsi="Segoe UI Symbol"/>
          <w:sz w:val="20"/>
        </w:rPr>
        <w:t xml:space="preserve"> offers healthy meals every school day. </w:t>
      </w:r>
      <w:r w:rsidRPr="53BC5DF8">
        <w:rPr>
          <w:rFonts w:ascii="Segoe UI Symbol" w:hAnsi="Segoe UI Symbol"/>
          <w:b/>
          <w:bCs/>
          <w:sz w:val="20"/>
        </w:rPr>
        <w:t>In School Year 202</w:t>
      </w:r>
      <w:r w:rsidR="0075539A" w:rsidRPr="53BC5DF8">
        <w:rPr>
          <w:rFonts w:ascii="Segoe UI Symbol" w:hAnsi="Segoe UI Symbol"/>
          <w:b/>
          <w:bCs/>
          <w:sz w:val="20"/>
        </w:rPr>
        <w:t>3</w:t>
      </w:r>
      <w:r w:rsidRPr="53BC5DF8">
        <w:rPr>
          <w:rFonts w:ascii="Segoe UI Symbol" w:hAnsi="Segoe UI Symbol"/>
          <w:b/>
          <w:bCs/>
          <w:sz w:val="20"/>
        </w:rPr>
        <w:t>-202</w:t>
      </w:r>
      <w:r w:rsidR="0075539A" w:rsidRPr="53BC5DF8">
        <w:rPr>
          <w:rFonts w:ascii="Segoe UI Symbol" w:hAnsi="Segoe UI Symbol"/>
          <w:b/>
          <w:bCs/>
          <w:sz w:val="20"/>
        </w:rPr>
        <w:t>4</w:t>
      </w:r>
      <w:r w:rsidRPr="53BC5DF8">
        <w:rPr>
          <w:rFonts w:ascii="Segoe UI Symbol" w:hAnsi="Segoe UI Symbol"/>
          <w:b/>
          <w:bCs/>
          <w:sz w:val="20"/>
        </w:rPr>
        <w:t xml:space="preserve">, all students will receive free breakfast and lunch at school. </w:t>
      </w:r>
      <w:r w:rsidRPr="53BC5DF8">
        <w:rPr>
          <w:rFonts w:ascii="Segoe UI Symbol" w:hAnsi="Segoe UI Symbol"/>
          <w:sz w:val="20"/>
        </w:rPr>
        <w:t xml:space="preserve"> The Commonwealth of Massachusetts has provided money to do this for </w:t>
      </w:r>
      <w:r w:rsidR="0003336D" w:rsidRPr="53BC5DF8">
        <w:rPr>
          <w:rFonts w:ascii="Segoe UI Symbol" w:hAnsi="Segoe UI Symbol"/>
          <w:sz w:val="20"/>
        </w:rPr>
        <w:t xml:space="preserve">another </w:t>
      </w:r>
      <w:r w:rsidRPr="53BC5DF8">
        <w:rPr>
          <w:rFonts w:ascii="Segoe UI Symbol" w:hAnsi="Segoe UI Symbol"/>
          <w:sz w:val="20"/>
        </w:rPr>
        <w:t xml:space="preserve">year through the State budget. We need your help to keep providing free meals to all students in future years. Please fill out this application for free and reduced price school meals. If many families fill out and return this form, we will </w:t>
      </w:r>
      <w:r w:rsidR="00A64079">
        <w:rPr>
          <w:rFonts w:ascii="Segoe UI Symbol" w:hAnsi="Segoe UI Symbol"/>
          <w:sz w:val="20"/>
        </w:rPr>
        <w:t>receive</w:t>
      </w:r>
      <w:r w:rsidRPr="53BC5DF8">
        <w:rPr>
          <w:rFonts w:ascii="Segoe UI Symbol" w:hAnsi="Segoe UI Symbol"/>
          <w:sz w:val="20"/>
        </w:rPr>
        <w:t xml:space="preserve"> more money from the federal </w:t>
      </w:r>
      <w:r w:rsidR="00B80AB1">
        <w:rPr>
          <w:rFonts w:ascii="Segoe UI Symbol" w:hAnsi="Segoe UI Symbol"/>
          <w:sz w:val="20"/>
        </w:rPr>
        <w:t>governmen</w:t>
      </w:r>
      <w:r w:rsidRPr="53BC5DF8">
        <w:rPr>
          <w:rFonts w:ascii="Segoe UI Symbol" w:hAnsi="Segoe UI Symbol"/>
          <w:sz w:val="20"/>
        </w:rPr>
        <w:t xml:space="preserve">t for free school meals now and in the future. We will also get more money for other school programs. Filling out this form also helps our community provide free summer meals to all kids, and free meals to kids in childcare. The information you provide is confidential.  We follow strict federal rules to keep your information private.   </w:t>
      </w:r>
    </w:p>
    <w:p w14:paraId="19B03FC5" w14:textId="77777777" w:rsidR="00C646CD" w:rsidRPr="00C646CD" w:rsidRDefault="00C646CD" w:rsidP="00C646CD">
      <w:pPr>
        <w:rPr>
          <w:rFonts w:ascii="Segoe UI Symbol" w:hAnsi="Segoe UI Symbol"/>
          <w:sz w:val="20"/>
        </w:rPr>
      </w:pPr>
    </w:p>
    <w:p w14:paraId="198B3A9E" w14:textId="78B069B5" w:rsidR="00C646CD" w:rsidRPr="00C646CD" w:rsidRDefault="00C646CD" w:rsidP="53BC5DF8">
      <w:pPr>
        <w:rPr>
          <w:rFonts w:ascii="Segoe UI Symbol" w:hAnsi="Segoe UI Symbol"/>
          <w:sz w:val="20"/>
        </w:rPr>
      </w:pPr>
      <w:r w:rsidRPr="53BC5DF8">
        <w:rPr>
          <w:rFonts w:ascii="Segoe UI Symbol" w:hAnsi="Segoe UI Symbol"/>
          <w:sz w:val="20"/>
        </w:rPr>
        <w:t>If you are not receiving Supplemental Nutrition Assistance Program (SNAP) benefits and have been approved for free</w:t>
      </w:r>
      <w:r w:rsidR="00352AF3" w:rsidRPr="53BC5DF8">
        <w:rPr>
          <w:rFonts w:ascii="Segoe UI Symbol" w:hAnsi="Segoe UI Symbol"/>
          <w:sz w:val="20"/>
        </w:rPr>
        <w:t xml:space="preserve"> </w:t>
      </w:r>
      <w:r w:rsidR="005F7F06" w:rsidRPr="53BC5DF8">
        <w:rPr>
          <w:rFonts w:ascii="Segoe UI Symbol" w:hAnsi="Segoe UI Symbol"/>
          <w:sz w:val="20"/>
        </w:rPr>
        <w:t>o</w:t>
      </w:r>
      <w:r w:rsidR="00352AF3" w:rsidRPr="53BC5DF8">
        <w:rPr>
          <w:rFonts w:ascii="Segoe UI Symbol" w:hAnsi="Segoe UI Symbol"/>
          <w:sz w:val="20"/>
        </w:rPr>
        <w:t>r reduced-pr</w:t>
      </w:r>
      <w:r w:rsidR="005F7F06" w:rsidRPr="53BC5DF8">
        <w:rPr>
          <w:rFonts w:ascii="Segoe UI Symbol" w:hAnsi="Segoe UI Symbol"/>
          <w:sz w:val="20"/>
        </w:rPr>
        <w:t>ice</w:t>
      </w:r>
      <w:r w:rsidRPr="53BC5DF8">
        <w:rPr>
          <w:rFonts w:ascii="Segoe UI Symbol" w:hAnsi="Segoe UI Symbol"/>
          <w:sz w:val="20"/>
        </w:rPr>
        <w:t xml:space="preserve"> school meals, you may be eligible for SNAP which provides monthly financial assistance to purchase groceries to Massachusetts residents who qualify. Find out if you are eligible for SNAP today by calling </w:t>
      </w:r>
      <w:r w:rsidRPr="53BC5DF8">
        <w:rPr>
          <w:rFonts w:ascii="Segoe UI Symbol" w:hAnsi="Segoe UI Symbol"/>
          <w:b/>
          <w:bCs/>
          <w:sz w:val="20"/>
        </w:rPr>
        <w:t>Project Bread's FoodSource Hotline at 1-800-645-8333</w:t>
      </w:r>
      <w:r w:rsidRPr="53BC5DF8">
        <w:rPr>
          <w:rFonts w:ascii="Segoe UI Symbol" w:hAnsi="Segoe UI Symbol"/>
          <w:sz w:val="20"/>
        </w:rPr>
        <w:t xml:space="preserve"> and a counselor can help you apply over the phone. You can also apply on your own online at DTA Connect: </w:t>
      </w:r>
      <w:hyperlink r:id="rId11" w:history="1">
        <w:r w:rsidRPr="00463E68">
          <w:rPr>
            <w:rStyle w:val="Hyperlink"/>
            <w:rFonts w:ascii="Segoe UI Symbol" w:hAnsi="Segoe UI Symbol"/>
            <w:sz w:val="20"/>
          </w:rPr>
          <w:t>https://dtaconnect.eohhs.mass.gov/apply</w:t>
        </w:r>
      </w:hyperlink>
    </w:p>
    <w:p w14:paraId="0D546EE8" w14:textId="77777777" w:rsidR="00C646CD" w:rsidRPr="00C646CD" w:rsidRDefault="00C646CD" w:rsidP="00C646CD">
      <w:pPr>
        <w:keepNext/>
        <w:outlineLvl w:val="1"/>
        <w:rPr>
          <w:rFonts w:ascii="Segoe UI" w:hAnsi="Segoe UI" w:cs="Segoe UI"/>
          <w:b/>
          <w:i/>
          <w:sz w:val="28"/>
          <w:szCs w:val="28"/>
        </w:rPr>
      </w:pPr>
      <w:r w:rsidRPr="00C646CD">
        <w:rPr>
          <w:rFonts w:ascii="Segoe UI" w:hAnsi="Segoe UI" w:cs="Segoe UI"/>
          <w:b/>
          <w:bCs/>
          <w:i/>
          <w:iCs/>
          <w:sz w:val="28"/>
          <w:szCs w:val="28"/>
        </w:rPr>
        <w:t>Frequently Asked Questions</w:t>
      </w:r>
    </w:p>
    <w:p w14:paraId="7B2F73E6" w14:textId="77777777" w:rsidR="00C646CD" w:rsidRPr="00C646CD" w:rsidRDefault="00C646CD" w:rsidP="00C646CD">
      <w:pPr>
        <w:keepNext/>
        <w:ind w:left="180"/>
        <w:outlineLvl w:val="1"/>
        <w:rPr>
          <w:rFonts w:ascii="Segoe UI" w:hAnsi="Segoe UI" w:cs="Segoe UI"/>
          <w:i/>
          <w:smallCaps/>
          <w:sz w:val="20"/>
          <w:u w:val="single"/>
        </w:rPr>
      </w:pPr>
      <w:r w:rsidRPr="00C646CD">
        <w:rPr>
          <w:rFonts w:ascii="Segoe UI" w:hAnsi="Segoe UI" w:cs="Segoe UI"/>
          <w:i/>
          <w:smallCaps/>
          <w:sz w:val="20"/>
          <w:u w:val="single"/>
        </w:rPr>
        <w:t xml:space="preserve">Do I need to fill out an application for each child?  </w:t>
      </w:r>
    </w:p>
    <w:p w14:paraId="667E328B" w14:textId="77777777" w:rsidR="00C646CD" w:rsidRPr="00C646CD" w:rsidRDefault="00C646CD" w:rsidP="00C646CD">
      <w:pPr>
        <w:spacing w:after="200" w:line="252" w:lineRule="auto"/>
        <w:ind w:left="180"/>
        <w:rPr>
          <w:rFonts w:ascii="Segoe UI" w:hAnsi="Segoe UI" w:cs="Segoe UI"/>
          <w:b/>
          <w:bCs/>
          <w:i/>
          <w:iCs/>
        </w:rPr>
      </w:pPr>
      <w:r w:rsidRPr="00C646CD">
        <w:rPr>
          <w:rFonts w:ascii="Segoe UI" w:hAnsi="Segoe UI" w:cs="Segoe UI"/>
          <w:sz w:val="20"/>
        </w:rPr>
        <w:t>No. Use one</w:t>
      </w:r>
      <w:r w:rsidRPr="00C646CD">
        <w:rPr>
          <w:rFonts w:ascii="Segoe UI" w:hAnsi="Segoe UI" w:cs="Segoe UI"/>
          <w:i/>
          <w:iCs/>
          <w:sz w:val="20"/>
        </w:rPr>
        <w:t xml:space="preserve"> Free and Reduced Price School Meals Application </w:t>
      </w:r>
      <w:r w:rsidRPr="00C646CD">
        <w:rPr>
          <w:rFonts w:ascii="Segoe UI" w:hAnsi="Segoe UI" w:cs="Segoe UI"/>
          <w:sz w:val="20"/>
        </w:rPr>
        <w:t>for all students in your household</w:t>
      </w:r>
      <w:r w:rsidRPr="00C646CD">
        <w:rPr>
          <w:rFonts w:ascii="Segoe UI" w:hAnsi="Segoe UI" w:cs="Segoe UI"/>
          <w:i/>
          <w:iCs/>
          <w:sz w:val="20"/>
        </w:rPr>
        <w:t>.</w:t>
      </w:r>
      <w:r w:rsidRPr="00C646CD">
        <w:rPr>
          <w:rFonts w:ascii="Segoe UI" w:hAnsi="Segoe UI" w:cs="Segoe UI"/>
          <w:sz w:val="20"/>
        </w:rPr>
        <w:t xml:space="preserve"> We cannot approve an application that is not complete, so be sure to fill out all required information. Return the completed application to: </w:t>
      </w:r>
      <w:r w:rsidRPr="00C646CD">
        <w:rPr>
          <w:rFonts w:ascii="Segoe UI" w:hAnsi="Segoe UI" w:cs="Segoe UI"/>
          <w:b/>
          <w:bCs/>
          <w:sz w:val="20"/>
        </w:rPr>
        <w:t>[name, address, phone number]</w:t>
      </w:r>
      <w:r w:rsidRPr="00C646CD">
        <w:rPr>
          <w:rFonts w:ascii="Segoe UI" w:hAnsi="Segoe UI" w:cs="Segoe UI"/>
          <w:sz w:val="20"/>
        </w:rPr>
        <w:t>.</w:t>
      </w:r>
    </w:p>
    <w:p w14:paraId="1265DF3B" w14:textId="77777777" w:rsidR="00C646CD" w:rsidRPr="00C646CD" w:rsidRDefault="00C646CD" w:rsidP="00C646CD">
      <w:pPr>
        <w:keepNext/>
        <w:ind w:left="180"/>
        <w:outlineLvl w:val="1"/>
        <w:rPr>
          <w:rFonts w:ascii="Segoe UI" w:hAnsi="Segoe UI" w:cs="Segoe UI"/>
          <w:i/>
          <w:sz w:val="18"/>
          <w:u w:val="single"/>
        </w:rPr>
      </w:pPr>
      <w:r w:rsidRPr="00C646CD">
        <w:rPr>
          <w:rFonts w:ascii="Segoe UI" w:hAnsi="Segoe UI" w:cs="Segoe UI"/>
          <w:i/>
          <w:sz w:val="18"/>
          <w:u w:val="single"/>
        </w:rPr>
        <w:t xml:space="preserve">SHOULD I FILL OUT AN APPLICATION IF I RECEIVED A LETTER THIS SCHOOL YEAR SAYING MY CHILDREN ARE ALREADY APPROVED FOR FREE MEALS?  </w:t>
      </w:r>
    </w:p>
    <w:p w14:paraId="6931A104" w14:textId="08E6A6D7" w:rsidR="00C646CD" w:rsidRPr="00C646CD" w:rsidRDefault="00C646CD" w:rsidP="00C646CD">
      <w:pPr>
        <w:spacing w:after="200" w:line="252" w:lineRule="auto"/>
        <w:ind w:left="180"/>
        <w:rPr>
          <w:rFonts w:ascii="Segoe UI" w:hAnsi="Segoe UI" w:cs="Segoe UI"/>
          <w:i/>
          <w:iCs/>
          <w:smallCaps/>
          <w:sz w:val="20"/>
          <w:u w:val="single"/>
        </w:rPr>
      </w:pPr>
      <w:r w:rsidRPr="00C646CD">
        <w:rPr>
          <w:rFonts w:ascii="Segoe UI" w:hAnsi="Segoe UI" w:cs="Segoe UI"/>
          <w:sz w:val="20"/>
        </w:rPr>
        <w:t xml:space="preserve">No, but please read the letter you got carefully and follow the instructions. If any children in your household were missing from your eligibility notification, contact </w:t>
      </w:r>
      <w:r w:rsidR="00B80AB1">
        <w:rPr>
          <w:rFonts w:ascii="Segoe UI" w:hAnsi="Segoe UI" w:cs="Segoe UI"/>
          <w:b/>
          <w:bCs/>
          <w:sz w:val="20"/>
        </w:rPr>
        <w:t>Mrs. Wilhelm bostonmesivta@gmail.com</w:t>
      </w:r>
      <w:r w:rsidRPr="00C646CD">
        <w:rPr>
          <w:rFonts w:ascii="Segoe UI" w:hAnsi="Segoe UI" w:cs="Segoe UI"/>
          <w:b/>
          <w:bCs/>
          <w:sz w:val="20"/>
        </w:rPr>
        <w:t xml:space="preserve"> </w:t>
      </w:r>
      <w:r w:rsidRPr="00C646CD">
        <w:rPr>
          <w:rFonts w:ascii="Segoe UI" w:hAnsi="Segoe UI" w:cs="Segoe UI"/>
          <w:sz w:val="20"/>
        </w:rPr>
        <w:t>immediately.</w:t>
      </w:r>
    </w:p>
    <w:p w14:paraId="2FFAF457" w14:textId="77777777" w:rsidR="00C646CD" w:rsidRPr="00C646CD" w:rsidRDefault="00C646CD" w:rsidP="00C646CD">
      <w:pPr>
        <w:keepNext/>
        <w:ind w:left="180"/>
        <w:outlineLvl w:val="1"/>
        <w:rPr>
          <w:rFonts w:ascii="Segoe UI" w:hAnsi="Segoe UI" w:cs="Segoe UI"/>
          <w:i/>
          <w:smallCaps/>
          <w:sz w:val="18"/>
          <w:u w:val="single"/>
        </w:rPr>
      </w:pPr>
      <w:r w:rsidRPr="00C646CD">
        <w:rPr>
          <w:rFonts w:ascii="Segoe UI" w:hAnsi="Segoe UI" w:cs="Segoe UI"/>
          <w:i/>
          <w:smallCaps/>
          <w:sz w:val="18"/>
          <w:u w:val="single"/>
        </w:rPr>
        <w:t xml:space="preserve">MY CHILD’S APPLICATION WAS APPROVED LAST YEAR.  DO I NEED TO FILL OUT A NEW ONE?  </w:t>
      </w:r>
    </w:p>
    <w:p w14:paraId="497C77EF" w14:textId="77777777" w:rsidR="00C646CD" w:rsidRPr="00C646CD" w:rsidRDefault="00C646CD" w:rsidP="00C646CD">
      <w:pPr>
        <w:spacing w:after="200" w:line="252" w:lineRule="auto"/>
        <w:ind w:left="180"/>
        <w:rPr>
          <w:rFonts w:ascii="Segoe UI" w:hAnsi="Segoe UI" w:cs="Segoe UI"/>
          <w:sz w:val="20"/>
        </w:rPr>
      </w:pPr>
      <w:r w:rsidRPr="00C646CD">
        <w:rPr>
          <w:rFonts w:ascii="Segoe UI" w:hAnsi="Segoe UI" w:cs="Segoe UI"/>
          <w:sz w:val="20"/>
        </w:rPr>
        <w:t xml:space="preserve">Yes.  Your child’s application is only good for that school year and for the first few days of this school year.  You must send in a new application unless the school told you that your child is eligible for the new school year.  </w:t>
      </w:r>
    </w:p>
    <w:p w14:paraId="4711ECDB" w14:textId="77777777" w:rsidR="00C646CD" w:rsidRPr="00C646CD" w:rsidRDefault="00C646CD" w:rsidP="00C646CD">
      <w:pPr>
        <w:keepNext/>
        <w:ind w:left="180"/>
        <w:outlineLvl w:val="1"/>
        <w:rPr>
          <w:rFonts w:ascii="Segoe UI" w:hAnsi="Segoe UI" w:cs="Segoe UI"/>
          <w:i/>
          <w:smallCaps/>
          <w:sz w:val="20"/>
          <w:u w:val="single"/>
        </w:rPr>
      </w:pPr>
      <w:r w:rsidRPr="00C646CD">
        <w:rPr>
          <w:rFonts w:ascii="Segoe UI" w:hAnsi="Segoe UI" w:cs="Segoe UI"/>
          <w:i/>
          <w:iCs/>
          <w:smallCaps/>
          <w:sz w:val="20"/>
          <w:u w:val="single"/>
        </w:rPr>
        <w:t>May I apply if someone in my household is not a U.S. citizen?</w:t>
      </w:r>
      <w:r w:rsidRPr="00C646CD">
        <w:rPr>
          <w:rFonts w:ascii="Segoe UI" w:hAnsi="Segoe UI" w:cs="Segoe UI"/>
          <w:i/>
          <w:smallCaps/>
          <w:sz w:val="20"/>
          <w:u w:val="single"/>
        </w:rPr>
        <w:t xml:space="preserve"> </w:t>
      </w:r>
    </w:p>
    <w:p w14:paraId="15B87004" w14:textId="77777777" w:rsidR="00C646CD" w:rsidRPr="00C646CD" w:rsidRDefault="00C646CD" w:rsidP="00C646CD">
      <w:pPr>
        <w:keepNext/>
        <w:ind w:left="180"/>
        <w:outlineLvl w:val="1"/>
        <w:rPr>
          <w:rFonts w:ascii="Segoe UI" w:hAnsi="Segoe UI" w:cs="Segoe UI"/>
          <w:b/>
          <w:bCs/>
          <w:iCs/>
          <w:sz w:val="20"/>
        </w:rPr>
      </w:pPr>
      <w:r w:rsidRPr="00C646CD">
        <w:rPr>
          <w:rFonts w:ascii="Segoe UI" w:hAnsi="Segoe UI" w:cs="Segoe UI"/>
          <w:iCs/>
          <w:sz w:val="20"/>
        </w:rPr>
        <w:t>Yes. You, your children, or other household members do not have to be U.S. citizens to apply for free or reduced price meals.</w:t>
      </w:r>
      <w:r w:rsidRPr="00C646CD">
        <w:rPr>
          <w:rFonts w:ascii="Segoe UI" w:hAnsi="Segoe UI" w:cs="Segoe UI"/>
          <w:i/>
          <w:smallCaps/>
          <w:sz w:val="20"/>
          <w:u w:val="single"/>
        </w:rPr>
        <w:t xml:space="preserve"> </w:t>
      </w:r>
    </w:p>
    <w:p w14:paraId="5FAE16DA" w14:textId="77777777" w:rsidR="00C646CD" w:rsidRPr="00C646CD" w:rsidRDefault="00C646CD" w:rsidP="00C646CD">
      <w:pPr>
        <w:keepNext/>
        <w:ind w:firstLine="180"/>
        <w:outlineLvl w:val="1"/>
        <w:rPr>
          <w:rFonts w:ascii="Segoe UI" w:hAnsi="Segoe UI" w:cs="Segoe UI"/>
          <w:b/>
          <w:bCs/>
          <w:i/>
          <w:sz w:val="20"/>
        </w:rPr>
      </w:pPr>
      <w:r w:rsidRPr="00C646CD">
        <w:rPr>
          <w:rFonts w:ascii="Segoe UI" w:hAnsi="Segoe UI" w:cs="Segoe UI"/>
          <w:i/>
          <w:iCs/>
          <w:smallCaps/>
          <w:sz w:val="20"/>
          <w:u w:val="single"/>
        </w:rPr>
        <w:t xml:space="preserve">Who qualifies for free or reduced price meals? </w:t>
      </w:r>
    </w:p>
    <w:p w14:paraId="34AF9B63" w14:textId="16BF4B37" w:rsidR="00C646CD" w:rsidRPr="00C646CD" w:rsidRDefault="00C646CD" w:rsidP="00C646CD">
      <w:pPr>
        <w:ind w:left="180"/>
        <w:rPr>
          <w:szCs w:val="24"/>
        </w:rPr>
      </w:pPr>
      <w:r w:rsidRPr="00C646CD">
        <w:rPr>
          <w:rFonts w:ascii="Segoe UI" w:hAnsi="Segoe UI" w:cs="Segoe UI"/>
          <w:sz w:val="20"/>
        </w:rPr>
        <w:t xml:space="preserve">This year, all students in our schools will get free breakfast and lunch at school.  But only some students qualify as      </w:t>
      </w:r>
      <w:proofErr w:type="gramStart"/>
      <w:r w:rsidRPr="00C646CD">
        <w:rPr>
          <w:rFonts w:ascii="Segoe UI" w:hAnsi="Segoe UI" w:cs="Segoe UI"/>
          <w:sz w:val="20"/>
        </w:rPr>
        <w:t xml:space="preserve"> </w:t>
      </w:r>
      <w:r w:rsidR="00F25AA5" w:rsidRPr="00C646CD">
        <w:rPr>
          <w:rFonts w:ascii="Segoe UI" w:hAnsi="Segoe UI" w:cs="Segoe UI"/>
          <w:sz w:val="20"/>
        </w:rPr>
        <w:t xml:space="preserve">  “</w:t>
      </w:r>
      <w:proofErr w:type="gramEnd"/>
      <w:r w:rsidRPr="00C646CD">
        <w:rPr>
          <w:rFonts w:ascii="Segoe UI" w:hAnsi="Segoe UI" w:cs="Segoe UI"/>
          <w:sz w:val="20"/>
        </w:rPr>
        <w:t>eligible” for free meals.  These are:</w:t>
      </w:r>
    </w:p>
    <w:p w14:paraId="4FE8F7E9" w14:textId="77777777" w:rsidR="00C646CD" w:rsidRPr="00C646CD" w:rsidRDefault="00C646CD" w:rsidP="00C646CD">
      <w:pPr>
        <w:widowControl/>
        <w:numPr>
          <w:ilvl w:val="1"/>
          <w:numId w:val="10"/>
        </w:numPr>
        <w:tabs>
          <w:tab w:val="left" w:pos="360"/>
          <w:tab w:val="left" w:pos="720"/>
          <w:tab w:val="left" w:pos="900"/>
        </w:tabs>
        <w:autoSpaceDE w:val="0"/>
        <w:autoSpaceDN w:val="0"/>
        <w:adjustRightInd w:val="0"/>
        <w:spacing w:after="160" w:line="252" w:lineRule="auto"/>
        <w:ind w:left="720"/>
        <w:rPr>
          <w:rFonts w:ascii="Segoe UI" w:hAnsi="Segoe UI" w:cs="Segoe UI"/>
          <w:sz w:val="20"/>
        </w:rPr>
      </w:pPr>
      <w:r w:rsidRPr="00C646CD">
        <w:rPr>
          <w:rFonts w:ascii="Segoe UI" w:hAnsi="Segoe UI" w:cs="Segoe UI"/>
          <w:sz w:val="20"/>
        </w:rPr>
        <w:t xml:space="preserve">All children in households receiving benefits from </w:t>
      </w:r>
      <w:r w:rsidRPr="00C646CD">
        <w:rPr>
          <w:rFonts w:ascii="Segoe UI" w:hAnsi="Segoe UI" w:cs="Segoe UI"/>
          <w:b/>
          <w:sz w:val="20"/>
        </w:rPr>
        <w:t>MA SNAP</w:t>
      </w:r>
      <w:r w:rsidRPr="00C646CD">
        <w:rPr>
          <w:rFonts w:ascii="Segoe UI" w:hAnsi="Segoe UI" w:cs="Segoe UI"/>
          <w:sz w:val="20"/>
        </w:rPr>
        <w:t xml:space="preserve">, </w:t>
      </w:r>
      <w:r w:rsidRPr="00C646CD">
        <w:rPr>
          <w:rFonts w:ascii="Segoe UI" w:hAnsi="Segoe UI" w:cs="Segoe UI"/>
          <w:b/>
          <w:bCs/>
          <w:sz w:val="20"/>
        </w:rPr>
        <w:t>MA TAFDC, FDPIR, or specific categories of Medicaid</w:t>
      </w:r>
      <w:r w:rsidRPr="00C646CD">
        <w:rPr>
          <w:rFonts w:ascii="Segoe UI" w:hAnsi="Segoe UI" w:cs="Segoe UI"/>
          <w:sz w:val="20"/>
        </w:rPr>
        <w:t xml:space="preserve"> are eligible for free meals.</w:t>
      </w:r>
    </w:p>
    <w:p w14:paraId="377B8268" w14:textId="77777777" w:rsidR="00C646CD" w:rsidRPr="00C646CD" w:rsidRDefault="00C646CD" w:rsidP="00C646CD">
      <w:pPr>
        <w:widowControl/>
        <w:numPr>
          <w:ilvl w:val="1"/>
          <w:numId w:val="10"/>
        </w:numPr>
        <w:tabs>
          <w:tab w:val="left" w:pos="360"/>
          <w:tab w:val="left" w:pos="720"/>
          <w:tab w:val="left" w:pos="900"/>
        </w:tabs>
        <w:autoSpaceDE w:val="0"/>
        <w:autoSpaceDN w:val="0"/>
        <w:adjustRightInd w:val="0"/>
        <w:spacing w:after="160" w:line="252" w:lineRule="auto"/>
        <w:ind w:left="720"/>
        <w:rPr>
          <w:rFonts w:ascii="Segoe UI" w:hAnsi="Segoe UI" w:cs="Segoe UI"/>
          <w:sz w:val="20"/>
          <w:szCs w:val="24"/>
        </w:rPr>
      </w:pPr>
      <w:r w:rsidRPr="00C646CD">
        <w:rPr>
          <w:rFonts w:ascii="Segoe UI" w:hAnsi="Segoe UI" w:cs="Segoe UI"/>
          <w:b/>
          <w:bCs/>
          <w:sz w:val="20"/>
          <w:szCs w:val="24"/>
        </w:rPr>
        <w:t xml:space="preserve">Foster children that are under the legal responsibility of a foster care agency or court are eligible for free meals. </w:t>
      </w:r>
    </w:p>
    <w:p w14:paraId="1846A4AE" w14:textId="77777777" w:rsidR="00C646CD" w:rsidRPr="00C646CD" w:rsidRDefault="00C646CD" w:rsidP="00C646CD">
      <w:pPr>
        <w:widowControl/>
        <w:numPr>
          <w:ilvl w:val="1"/>
          <w:numId w:val="10"/>
        </w:numPr>
        <w:tabs>
          <w:tab w:val="left" w:pos="360"/>
          <w:tab w:val="left" w:pos="720"/>
          <w:tab w:val="left" w:pos="900"/>
        </w:tabs>
        <w:autoSpaceDE w:val="0"/>
        <w:autoSpaceDN w:val="0"/>
        <w:adjustRightInd w:val="0"/>
        <w:spacing w:after="160" w:line="252" w:lineRule="auto"/>
        <w:ind w:left="720"/>
        <w:rPr>
          <w:rFonts w:ascii="Segoe UI" w:hAnsi="Segoe UI" w:cs="Segoe UI"/>
          <w:sz w:val="20"/>
          <w:szCs w:val="24"/>
        </w:rPr>
      </w:pPr>
      <w:r w:rsidRPr="00C646CD">
        <w:rPr>
          <w:rFonts w:ascii="Segoe UI" w:hAnsi="Segoe UI" w:cs="Segoe UI"/>
          <w:b/>
          <w:bCs/>
          <w:sz w:val="20"/>
          <w:szCs w:val="24"/>
        </w:rPr>
        <w:t>Children participating in their school’s Head Start program are eligible for free meals.</w:t>
      </w:r>
    </w:p>
    <w:p w14:paraId="692852F8" w14:textId="77777777" w:rsidR="00C646CD" w:rsidRPr="00C646CD" w:rsidRDefault="00C646CD" w:rsidP="00C646CD">
      <w:pPr>
        <w:widowControl/>
        <w:numPr>
          <w:ilvl w:val="1"/>
          <w:numId w:val="10"/>
        </w:numPr>
        <w:tabs>
          <w:tab w:val="left" w:pos="360"/>
          <w:tab w:val="left" w:pos="720"/>
          <w:tab w:val="left" w:pos="900"/>
        </w:tabs>
        <w:autoSpaceDE w:val="0"/>
        <w:autoSpaceDN w:val="0"/>
        <w:adjustRightInd w:val="0"/>
        <w:spacing w:after="160" w:line="252" w:lineRule="auto"/>
        <w:ind w:left="720"/>
        <w:rPr>
          <w:rFonts w:ascii="Segoe UI" w:hAnsi="Segoe UI" w:cs="Segoe UI"/>
          <w:sz w:val="20"/>
          <w:szCs w:val="24"/>
        </w:rPr>
      </w:pPr>
      <w:r w:rsidRPr="00C646CD">
        <w:rPr>
          <w:rFonts w:ascii="Segoe UI" w:hAnsi="Segoe UI" w:cs="Segoe UI"/>
          <w:sz w:val="20"/>
        </w:rPr>
        <w:t xml:space="preserve">Children who meet the definition of </w:t>
      </w:r>
      <w:r w:rsidRPr="00C646CD">
        <w:rPr>
          <w:rFonts w:ascii="Segoe UI" w:hAnsi="Segoe UI" w:cs="Segoe UI"/>
          <w:b/>
          <w:bCs/>
          <w:sz w:val="20"/>
        </w:rPr>
        <w:t>homeless, runaway, or migrant are eligible for free meals</w:t>
      </w:r>
      <w:r w:rsidRPr="00C646CD">
        <w:rPr>
          <w:rFonts w:ascii="Segoe UI" w:hAnsi="Segoe UI" w:cs="Segoe UI"/>
          <w:sz w:val="20"/>
        </w:rPr>
        <w:t>.</w:t>
      </w:r>
    </w:p>
    <w:p w14:paraId="4B03D0EE" w14:textId="77777777" w:rsidR="00C646CD" w:rsidRPr="00C646CD" w:rsidRDefault="00C646CD" w:rsidP="00C646CD">
      <w:pPr>
        <w:widowControl/>
        <w:numPr>
          <w:ilvl w:val="1"/>
          <w:numId w:val="10"/>
        </w:numPr>
        <w:tabs>
          <w:tab w:val="left" w:pos="360"/>
          <w:tab w:val="left" w:pos="720"/>
          <w:tab w:val="left" w:pos="900"/>
        </w:tabs>
        <w:autoSpaceDE w:val="0"/>
        <w:autoSpaceDN w:val="0"/>
        <w:adjustRightInd w:val="0"/>
        <w:spacing w:after="160" w:line="252" w:lineRule="auto"/>
        <w:ind w:left="720"/>
        <w:rPr>
          <w:rFonts w:ascii="Segoe UI" w:hAnsi="Segoe UI" w:cs="Segoe UI"/>
          <w:i/>
          <w:iCs/>
          <w:caps/>
        </w:rPr>
      </w:pPr>
      <w:r w:rsidRPr="00C646CD">
        <w:rPr>
          <w:rFonts w:ascii="Segoe UI" w:hAnsi="Segoe UI" w:cs="Segoe UI"/>
          <w:sz w:val="20"/>
        </w:rPr>
        <w:t xml:space="preserve">Children may receive free or reduced price meals if your household’s income is within the limits on the Federal Income Eligibility Guidelines. Your children may qualify for free or reduced price meals if your household income falls at or below the limits on this chart. </w:t>
      </w:r>
    </w:p>
    <w:p w14:paraId="6C731652" w14:textId="77777777" w:rsidR="00C646CD" w:rsidRPr="00C646CD" w:rsidRDefault="00C646CD" w:rsidP="00C646CD">
      <w:pPr>
        <w:widowControl/>
        <w:tabs>
          <w:tab w:val="left" w:pos="360"/>
          <w:tab w:val="left" w:pos="720"/>
          <w:tab w:val="left" w:pos="900"/>
        </w:tabs>
        <w:spacing w:line="252" w:lineRule="auto"/>
        <w:ind w:left="720"/>
        <w:rPr>
          <w:rFonts w:ascii="Segoe UI" w:hAnsi="Segoe UI" w:cs="Segoe UI"/>
          <w:i/>
          <w:iCs/>
          <w:caps/>
        </w:rPr>
      </w:pPr>
    </w:p>
    <w:tbl>
      <w:tblPr>
        <w:tblW w:w="10574" w:type="dxa"/>
        <w:tblBorders>
          <w:top w:val="outset" w:sz="6" w:space="0" w:color="auto"/>
          <w:left w:val="outset" w:sz="6" w:space="0" w:color="auto"/>
          <w:bottom w:val="outset" w:sz="6" w:space="0" w:color="auto"/>
          <w:right w:val="outset" w:sz="6" w:space="0" w:color="auto"/>
        </w:tblBorders>
        <w:shd w:val="clear" w:color="auto" w:fill="EAF1DD"/>
        <w:tblCellMar>
          <w:left w:w="0" w:type="dxa"/>
          <w:right w:w="0" w:type="dxa"/>
        </w:tblCellMar>
        <w:tblLook w:val="04A0" w:firstRow="1" w:lastRow="0" w:firstColumn="1" w:lastColumn="0" w:noHBand="0" w:noVBand="1"/>
      </w:tblPr>
      <w:tblGrid>
        <w:gridCol w:w="3693"/>
        <w:gridCol w:w="2284"/>
        <w:gridCol w:w="2284"/>
        <w:gridCol w:w="2313"/>
      </w:tblGrid>
      <w:tr w:rsidR="002067DD" w:rsidRPr="002067DD" w14:paraId="0830D5A5" w14:textId="77777777" w:rsidTr="001B7816">
        <w:trPr>
          <w:trHeight w:val="281"/>
        </w:trPr>
        <w:tc>
          <w:tcPr>
            <w:tcW w:w="10574" w:type="dxa"/>
            <w:gridSpan w:val="4"/>
            <w:tcBorders>
              <w:top w:val="single" w:sz="6" w:space="0" w:color="auto"/>
              <w:left w:val="single" w:sz="6" w:space="0" w:color="auto"/>
              <w:bottom w:val="single" w:sz="6" w:space="0" w:color="auto"/>
              <w:right w:val="single" w:sz="6" w:space="0" w:color="auto"/>
            </w:tcBorders>
            <w:shd w:val="clear" w:color="auto" w:fill="EAF1DD"/>
            <w:vAlign w:val="center"/>
            <w:hideMark/>
          </w:tcPr>
          <w:p w14:paraId="6D26E51F"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b/>
                <w:bCs/>
                <w:snapToGrid/>
                <w:sz w:val="20"/>
              </w:rPr>
              <w:lastRenderedPageBreak/>
              <w:t>FEDERAL ELIGIBILITY INCOME CHART For School Year 2023 - 2024</w:t>
            </w:r>
            <w:r w:rsidRPr="002067DD">
              <w:rPr>
                <w:rFonts w:ascii="Calibri" w:hAnsi="Calibri" w:cs="Calibri"/>
                <w:snapToGrid/>
                <w:sz w:val="20"/>
              </w:rPr>
              <w:t> </w:t>
            </w:r>
          </w:p>
        </w:tc>
      </w:tr>
      <w:tr w:rsidR="002067DD" w:rsidRPr="002067DD" w14:paraId="2F91E513" w14:textId="77777777" w:rsidTr="001B7816">
        <w:trPr>
          <w:trHeight w:val="281"/>
        </w:trPr>
        <w:tc>
          <w:tcPr>
            <w:tcW w:w="3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480C653"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b/>
                <w:bCs/>
                <w:snapToGrid/>
                <w:sz w:val="20"/>
              </w:rPr>
              <w:t>Household size</w:t>
            </w:r>
            <w:r w:rsidRPr="002067DD">
              <w:rPr>
                <w:rFonts w:ascii="Calibri" w:hAnsi="Calibri" w:cs="Calibri"/>
                <w:snapToGrid/>
                <w:sz w:val="20"/>
              </w:rPr>
              <w:t>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B453E82"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b/>
                <w:bCs/>
                <w:snapToGrid/>
                <w:sz w:val="20"/>
              </w:rPr>
              <w:t>Yearly</w:t>
            </w:r>
            <w:r w:rsidRPr="002067DD">
              <w:rPr>
                <w:rFonts w:ascii="Calibri" w:hAnsi="Calibri" w:cs="Calibri"/>
                <w:snapToGrid/>
                <w:sz w:val="20"/>
              </w:rPr>
              <w:t>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7BF1B1"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b/>
                <w:bCs/>
                <w:snapToGrid/>
                <w:sz w:val="20"/>
              </w:rPr>
              <w:t>Monthly</w:t>
            </w:r>
            <w:r w:rsidRPr="002067DD">
              <w:rPr>
                <w:rFonts w:ascii="Calibri" w:hAnsi="Calibri" w:cs="Calibri"/>
                <w:snapToGrid/>
                <w:sz w:val="20"/>
              </w:rPr>
              <w:t> </w:t>
            </w:r>
          </w:p>
        </w:tc>
        <w:tc>
          <w:tcPr>
            <w:tcW w:w="23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FF405DD"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b/>
                <w:bCs/>
                <w:snapToGrid/>
                <w:sz w:val="20"/>
              </w:rPr>
              <w:t>Weekly</w:t>
            </w:r>
            <w:r w:rsidRPr="002067DD">
              <w:rPr>
                <w:rFonts w:ascii="Calibri" w:hAnsi="Calibri" w:cs="Calibri"/>
                <w:snapToGrid/>
                <w:sz w:val="20"/>
              </w:rPr>
              <w:t> </w:t>
            </w:r>
          </w:p>
        </w:tc>
      </w:tr>
      <w:tr w:rsidR="002067DD" w:rsidRPr="002067DD" w14:paraId="47C623BB" w14:textId="77777777" w:rsidTr="001B7816">
        <w:trPr>
          <w:trHeight w:val="281"/>
        </w:trPr>
        <w:tc>
          <w:tcPr>
            <w:tcW w:w="3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B0DD210"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sz w:val="20"/>
              </w:rPr>
              <w:t>1 </w:t>
            </w:r>
          </w:p>
        </w:tc>
        <w:tc>
          <w:tcPr>
            <w:tcW w:w="2284" w:type="dxa"/>
            <w:tcBorders>
              <w:top w:val="single" w:sz="6" w:space="0" w:color="auto"/>
              <w:left w:val="single" w:sz="18" w:space="0" w:color="auto"/>
              <w:bottom w:val="single" w:sz="6" w:space="0" w:color="auto"/>
              <w:right w:val="single" w:sz="6" w:space="0" w:color="auto"/>
            </w:tcBorders>
            <w:shd w:val="clear" w:color="auto" w:fill="F2F2F2"/>
            <w:vAlign w:val="center"/>
            <w:hideMark/>
          </w:tcPr>
          <w:p w14:paraId="2C406038"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$26,973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B804DC"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$2,248 </w:t>
            </w:r>
          </w:p>
        </w:tc>
        <w:tc>
          <w:tcPr>
            <w:tcW w:w="23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A9F2E74"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19"/>
                <w:szCs w:val="19"/>
              </w:rPr>
              <w:t>$519 </w:t>
            </w:r>
          </w:p>
        </w:tc>
      </w:tr>
      <w:tr w:rsidR="002067DD" w:rsidRPr="002067DD" w14:paraId="30C9AF9F" w14:textId="77777777" w:rsidTr="001B7816">
        <w:trPr>
          <w:trHeight w:val="281"/>
        </w:trPr>
        <w:tc>
          <w:tcPr>
            <w:tcW w:w="3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755A610"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sz w:val="20"/>
              </w:rPr>
              <w:t>2 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BD06138"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36,482 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42E7E08"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3,041 </w:t>
            </w:r>
          </w:p>
        </w:tc>
        <w:tc>
          <w:tcPr>
            <w:tcW w:w="23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6A5C6D5"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702 </w:t>
            </w:r>
          </w:p>
        </w:tc>
      </w:tr>
      <w:tr w:rsidR="002067DD" w:rsidRPr="002067DD" w14:paraId="1C977457" w14:textId="77777777" w:rsidTr="001B7816">
        <w:trPr>
          <w:trHeight w:val="281"/>
        </w:trPr>
        <w:tc>
          <w:tcPr>
            <w:tcW w:w="3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4634339"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sz w:val="20"/>
              </w:rPr>
              <w:t>3 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F16C118"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45,991 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6FA71F7"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3,833 </w:t>
            </w:r>
          </w:p>
        </w:tc>
        <w:tc>
          <w:tcPr>
            <w:tcW w:w="23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F2C5B5"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885 </w:t>
            </w:r>
          </w:p>
        </w:tc>
      </w:tr>
      <w:tr w:rsidR="002067DD" w:rsidRPr="002067DD" w14:paraId="6C1B4482" w14:textId="77777777" w:rsidTr="001B7816">
        <w:trPr>
          <w:trHeight w:val="281"/>
        </w:trPr>
        <w:tc>
          <w:tcPr>
            <w:tcW w:w="3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957014C"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sz w:val="20"/>
              </w:rPr>
              <w:t>4 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9D9BCB1"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55,500 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128A459"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4,625 </w:t>
            </w:r>
          </w:p>
        </w:tc>
        <w:tc>
          <w:tcPr>
            <w:tcW w:w="23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F35C034"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1,068 </w:t>
            </w:r>
          </w:p>
        </w:tc>
      </w:tr>
      <w:tr w:rsidR="002067DD" w:rsidRPr="002067DD" w14:paraId="554D923F" w14:textId="77777777" w:rsidTr="001B7816">
        <w:trPr>
          <w:trHeight w:val="281"/>
        </w:trPr>
        <w:tc>
          <w:tcPr>
            <w:tcW w:w="3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D202337"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sz w:val="20"/>
              </w:rPr>
              <w:t>5 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F3D5B8"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65,009 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95A9424"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5,418 </w:t>
            </w:r>
          </w:p>
        </w:tc>
        <w:tc>
          <w:tcPr>
            <w:tcW w:w="23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2F1E792"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1,251 </w:t>
            </w:r>
          </w:p>
        </w:tc>
      </w:tr>
      <w:tr w:rsidR="002067DD" w:rsidRPr="002067DD" w14:paraId="235B0890" w14:textId="77777777" w:rsidTr="001B7816">
        <w:trPr>
          <w:trHeight w:val="281"/>
        </w:trPr>
        <w:tc>
          <w:tcPr>
            <w:tcW w:w="3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BF05C4C"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sz w:val="20"/>
              </w:rPr>
              <w:t>6 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F11882D"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74,518 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EA22BE0"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6,210 </w:t>
            </w:r>
          </w:p>
        </w:tc>
        <w:tc>
          <w:tcPr>
            <w:tcW w:w="23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79D7DC"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1,434 </w:t>
            </w:r>
          </w:p>
        </w:tc>
      </w:tr>
      <w:tr w:rsidR="002067DD" w:rsidRPr="002067DD" w14:paraId="23F6B24A" w14:textId="77777777" w:rsidTr="001B7816">
        <w:trPr>
          <w:trHeight w:val="281"/>
        </w:trPr>
        <w:tc>
          <w:tcPr>
            <w:tcW w:w="3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66436AE"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sz w:val="20"/>
              </w:rPr>
              <w:t>7 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D929E27"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84,027 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CCA4290"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7,003 </w:t>
            </w:r>
          </w:p>
        </w:tc>
        <w:tc>
          <w:tcPr>
            <w:tcW w:w="23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6688D03"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1,616 </w:t>
            </w:r>
          </w:p>
        </w:tc>
      </w:tr>
      <w:tr w:rsidR="002067DD" w:rsidRPr="002067DD" w14:paraId="1BD04A53" w14:textId="77777777" w:rsidTr="001B7816">
        <w:trPr>
          <w:trHeight w:val="266"/>
        </w:trPr>
        <w:tc>
          <w:tcPr>
            <w:tcW w:w="3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A2280A6"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sz w:val="20"/>
              </w:rPr>
              <w:t>8 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8AE29E3"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93,536 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89AB2D"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7,795 </w:t>
            </w:r>
          </w:p>
        </w:tc>
        <w:tc>
          <w:tcPr>
            <w:tcW w:w="23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878C2A8"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1,799 </w:t>
            </w:r>
          </w:p>
        </w:tc>
      </w:tr>
      <w:tr w:rsidR="002067DD" w:rsidRPr="002067DD" w14:paraId="0FCAC391" w14:textId="77777777" w:rsidTr="001B7816">
        <w:trPr>
          <w:trHeight w:val="266"/>
        </w:trPr>
        <w:tc>
          <w:tcPr>
            <w:tcW w:w="3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C01AD6" w14:textId="77777777" w:rsidR="002067DD" w:rsidRPr="002067DD" w:rsidRDefault="002067DD" w:rsidP="002067DD">
            <w:pPr>
              <w:widowControl/>
              <w:textAlignment w:val="baseline"/>
              <w:rPr>
                <w:rFonts w:ascii="Segoe UI" w:hAnsi="Segoe UI" w:cs="Segoe UI"/>
                <w:snapToGrid/>
                <w:sz w:val="18"/>
                <w:szCs w:val="18"/>
              </w:rPr>
            </w:pPr>
            <w:r w:rsidRPr="002067DD">
              <w:rPr>
                <w:rFonts w:ascii="Calibri" w:hAnsi="Calibri" w:cs="Calibri"/>
                <w:snapToGrid/>
                <w:sz w:val="20"/>
              </w:rPr>
              <w:t>Each additional person:  </w:t>
            </w:r>
          </w:p>
        </w:tc>
        <w:tc>
          <w:tcPr>
            <w:tcW w:w="22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D23E91"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sz w:val="20"/>
              </w:rPr>
              <w:t>+</w:t>
            </w:r>
            <w:r w:rsidRPr="002067DD">
              <w:rPr>
                <w:rFonts w:ascii="Calibri" w:hAnsi="Calibri" w:cs="Calibri"/>
                <w:snapToGrid/>
                <w:color w:val="000000"/>
                <w:sz w:val="19"/>
                <w:szCs w:val="19"/>
              </w:rPr>
              <w:t xml:space="preserve"> 9,509 </w:t>
            </w:r>
          </w:p>
        </w:tc>
        <w:tc>
          <w:tcPr>
            <w:tcW w:w="2284" w:type="dxa"/>
            <w:tcBorders>
              <w:top w:val="single" w:sz="6" w:space="0" w:color="auto"/>
              <w:left w:val="single" w:sz="6" w:space="0" w:color="auto"/>
              <w:bottom w:val="single" w:sz="6" w:space="0" w:color="auto"/>
              <w:right w:val="single" w:sz="6" w:space="0" w:color="auto"/>
            </w:tcBorders>
            <w:shd w:val="clear" w:color="auto" w:fill="F2F2F2"/>
            <w:hideMark/>
          </w:tcPr>
          <w:p w14:paraId="10B6E458"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sz w:val="20"/>
              </w:rPr>
              <w:t>+</w:t>
            </w:r>
            <w:r w:rsidRPr="002067DD">
              <w:rPr>
                <w:rFonts w:ascii="Calibri" w:hAnsi="Calibri" w:cs="Calibri"/>
                <w:snapToGrid/>
                <w:color w:val="000000"/>
                <w:sz w:val="19"/>
                <w:szCs w:val="19"/>
              </w:rPr>
              <w:t xml:space="preserve"> 793 </w:t>
            </w:r>
          </w:p>
        </w:tc>
        <w:tc>
          <w:tcPr>
            <w:tcW w:w="23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62C920" w14:textId="77777777" w:rsidR="002067DD" w:rsidRPr="002067DD" w:rsidRDefault="002067DD" w:rsidP="002067DD">
            <w:pPr>
              <w:widowControl/>
              <w:jc w:val="center"/>
              <w:textAlignment w:val="baseline"/>
              <w:rPr>
                <w:rFonts w:ascii="Segoe UI" w:hAnsi="Segoe UI" w:cs="Segoe UI"/>
                <w:snapToGrid/>
                <w:sz w:val="18"/>
                <w:szCs w:val="18"/>
              </w:rPr>
            </w:pPr>
            <w:r w:rsidRPr="002067DD">
              <w:rPr>
                <w:rFonts w:ascii="Calibri" w:hAnsi="Calibri" w:cs="Calibri"/>
                <w:snapToGrid/>
                <w:color w:val="000000"/>
                <w:sz w:val="20"/>
              </w:rPr>
              <w:t>+183 </w:t>
            </w:r>
          </w:p>
        </w:tc>
      </w:tr>
    </w:tbl>
    <w:p w14:paraId="71ACB9D9" w14:textId="77777777" w:rsidR="00C646CD" w:rsidRPr="00C646CD" w:rsidRDefault="00C646CD" w:rsidP="00C646CD">
      <w:pPr>
        <w:widowControl/>
        <w:tabs>
          <w:tab w:val="left" w:pos="360"/>
          <w:tab w:val="left" w:pos="720"/>
          <w:tab w:val="left" w:pos="900"/>
        </w:tabs>
        <w:spacing w:line="252" w:lineRule="auto"/>
        <w:rPr>
          <w:rFonts w:ascii="Segoe UI" w:hAnsi="Segoe UI" w:cs="Segoe UI"/>
          <w:i/>
          <w:iCs/>
          <w:caps/>
        </w:rPr>
      </w:pPr>
    </w:p>
    <w:p w14:paraId="0A62BAA3" w14:textId="77777777" w:rsidR="00C646CD" w:rsidRPr="00C646CD" w:rsidRDefault="00C646CD" w:rsidP="00C646CD">
      <w:pPr>
        <w:keepNext/>
        <w:ind w:left="180"/>
        <w:outlineLvl w:val="1"/>
        <w:rPr>
          <w:rFonts w:ascii="Segoe UI" w:hAnsi="Segoe UI" w:cs="Segoe UI"/>
          <w:b/>
          <w:bCs/>
          <w:i/>
          <w:smallCaps/>
          <w:sz w:val="18"/>
          <w:u w:val="single"/>
        </w:rPr>
      </w:pPr>
      <w:r w:rsidRPr="00C646CD">
        <w:rPr>
          <w:rFonts w:ascii="Segoe UI" w:hAnsi="Segoe UI" w:cs="Segoe UI"/>
          <w:i/>
          <w:smallCaps/>
          <w:snapToGrid/>
          <w:sz w:val="18"/>
          <w:u w:val="single"/>
        </w:rPr>
        <w:t xml:space="preserve">HOW DO I KNOW IF MY CHILDREN QUALIFY AS </w:t>
      </w:r>
      <w:r w:rsidRPr="00C646CD">
        <w:rPr>
          <w:rFonts w:ascii="Segoe UI" w:hAnsi="Segoe UI" w:cs="Segoe UI"/>
          <w:i/>
          <w:smallCaps/>
          <w:snapToGrid/>
          <w:sz w:val="20"/>
          <w:u w:val="single"/>
        </w:rPr>
        <w:t>homeless</w:t>
      </w:r>
      <w:r w:rsidRPr="00C646CD">
        <w:rPr>
          <w:rFonts w:ascii="Segoe UI" w:hAnsi="Segoe UI" w:cs="Segoe UI"/>
          <w:i/>
          <w:smallCaps/>
          <w:snapToGrid/>
          <w:sz w:val="18"/>
          <w:u w:val="single"/>
        </w:rPr>
        <w:t xml:space="preserve">, MIGRANT, OR RUNAWAY? </w:t>
      </w:r>
    </w:p>
    <w:p w14:paraId="089EBBFC" w14:textId="49B6C9D9" w:rsidR="00C646CD" w:rsidRPr="00C646CD" w:rsidRDefault="00C646CD" w:rsidP="00C646CD">
      <w:pPr>
        <w:spacing w:after="200" w:line="252" w:lineRule="auto"/>
        <w:ind w:left="180"/>
        <w:rPr>
          <w:rFonts w:ascii="Segoe UI" w:hAnsi="Segoe UI" w:cs="Segoe UI"/>
          <w:sz w:val="20"/>
        </w:rPr>
      </w:pPr>
      <w:r w:rsidRPr="00C646CD">
        <w:rPr>
          <w:rFonts w:ascii="Segoe UI" w:hAnsi="Segoe UI" w:cs="Segoe UI"/>
          <w:sz w:val="20"/>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If you believe children in your household meet these descriptions and haven’t been told your children will get free meals, please call </w:t>
      </w:r>
      <w:r w:rsidR="00B80AB1">
        <w:rPr>
          <w:rFonts w:ascii="Segoe UI" w:hAnsi="Segoe UI" w:cs="Segoe UI"/>
          <w:sz w:val="20"/>
        </w:rPr>
        <w:t>857-540-1943 or email bostonmesivta@gmail.com.</w:t>
      </w:r>
    </w:p>
    <w:p w14:paraId="4C9E71F0" w14:textId="77777777" w:rsidR="00C646CD" w:rsidRPr="00C646CD" w:rsidRDefault="00C646CD" w:rsidP="00C646CD">
      <w:pPr>
        <w:keepNext/>
        <w:ind w:left="180"/>
        <w:outlineLvl w:val="1"/>
        <w:rPr>
          <w:rFonts w:ascii="Segoe UI" w:hAnsi="Segoe UI" w:cs="Segoe UI"/>
          <w:i/>
          <w:sz w:val="18"/>
          <w:u w:val="single"/>
        </w:rPr>
      </w:pPr>
      <w:r w:rsidRPr="00C646CD">
        <w:rPr>
          <w:rFonts w:ascii="Segoe UI" w:hAnsi="Segoe UI" w:cs="Segoe UI"/>
          <w:i/>
          <w:sz w:val="18"/>
          <w:u w:val="single"/>
        </w:rPr>
        <w:t xml:space="preserve">I GET WIC.  CAN MY CHILDREN GET FREE MEALS?  </w:t>
      </w:r>
    </w:p>
    <w:p w14:paraId="7585D149" w14:textId="77777777" w:rsidR="00C646CD" w:rsidRPr="00C646CD" w:rsidRDefault="00C646CD" w:rsidP="00C646CD">
      <w:pPr>
        <w:spacing w:after="200" w:line="252" w:lineRule="auto"/>
        <w:ind w:left="180"/>
        <w:rPr>
          <w:rFonts w:ascii="Segoe UI" w:hAnsi="Segoe UI" w:cs="Segoe UI"/>
          <w:sz w:val="20"/>
        </w:rPr>
      </w:pPr>
      <w:r w:rsidRPr="00C646CD">
        <w:rPr>
          <w:rFonts w:ascii="Segoe UI" w:hAnsi="Segoe UI" w:cs="Segoe UI"/>
          <w:sz w:val="20"/>
        </w:rPr>
        <w:t xml:space="preserve">Children in households participating in WIC </w:t>
      </w:r>
      <w:r w:rsidRPr="00C646CD">
        <w:rPr>
          <w:rFonts w:ascii="Segoe UI" w:hAnsi="Segoe UI" w:cs="Segoe UI"/>
          <w:sz w:val="20"/>
          <w:u w:val="single"/>
        </w:rPr>
        <w:t>may</w:t>
      </w:r>
      <w:r w:rsidRPr="00C646CD">
        <w:rPr>
          <w:rFonts w:ascii="Segoe UI" w:hAnsi="Segoe UI" w:cs="Segoe UI"/>
          <w:sz w:val="20"/>
        </w:rPr>
        <w:t xml:space="preserve"> be eligible for free or reduced price meals.  Please send in a completed application.</w:t>
      </w:r>
    </w:p>
    <w:p w14:paraId="29BADA34" w14:textId="77777777" w:rsidR="00C646CD" w:rsidRPr="00C646CD" w:rsidRDefault="00C646CD" w:rsidP="00C646CD">
      <w:pPr>
        <w:keepNext/>
        <w:ind w:left="180"/>
        <w:outlineLvl w:val="1"/>
        <w:rPr>
          <w:rFonts w:ascii="Segoe UI" w:hAnsi="Segoe UI" w:cs="Segoe UI"/>
          <w:b/>
          <w:i/>
          <w:smallCaps/>
          <w:sz w:val="20"/>
          <w:szCs w:val="18"/>
          <w:u w:val="single"/>
        </w:rPr>
      </w:pPr>
      <w:r w:rsidRPr="00C646CD">
        <w:rPr>
          <w:rFonts w:ascii="Segoe UI" w:hAnsi="Segoe UI" w:cs="Segoe UI"/>
          <w:i/>
          <w:smallCaps/>
          <w:sz w:val="20"/>
          <w:szCs w:val="18"/>
          <w:u w:val="single"/>
        </w:rPr>
        <w:t xml:space="preserve">Can I Apply Online? </w:t>
      </w:r>
    </w:p>
    <w:p w14:paraId="0051B9F6" w14:textId="5B98FBF5" w:rsidR="00C646CD" w:rsidRPr="00C646CD" w:rsidRDefault="00C646CD" w:rsidP="00C646CD">
      <w:pPr>
        <w:spacing w:after="200" w:line="252" w:lineRule="auto"/>
        <w:ind w:left="180"/>
        <w:rPr>
          <w:rFonts w:ascii="Segoe UI" w:hAnsi="Segoe UI" w:cs="Segoe UI"/>
          <w:b/>
          <w:sz w:val="20"/>
        </w:rPr>
      </w:pPr>
      <w:r w:rsidRPr="00C646CD">
        <w:rPr>
          <w:rFonts w:ascii="Segoe UI" w:hAnsi="Segoe UI" w:cs="Segoe UI"/>
          <w:sz w:val="20"/>
        </w:rPr>
        <w:t xml:space="preserve">Yes! You are encouraged to complete an online application instead of a paper application if you are able. The online application has the same requirements and will ask you for the same information as the paper application. Visit </w:t>
      </w:r>
      <w:r w:rsidR="00B80AB1">
        <w:rPr>
          <w:rFonts w:ascii="Segoe UI" w:hAnsi="Segoe UI" w:cs="Segoe UI"/>
          <w:b/>
          <w:bCs/>
          <w:sz w:val="20"/>
        </w:rPr>
        <w:t>www.mesivtaofgreaterboston.com</w:t>
      </w:r>
      <w:r w:rsidRPr="00C646CD">
        <w:rPr>
          <w:rFonts w:ascii="Segoe UI" w:hAnsi="Segoe UI" w:cs="Segoe UI"/>
          <w:b/>
          <w:bCs/>
          <w:sz w:val="20"/>
        </w:rPr>
        <w:t xml:space="preserve"> </w:t>
      </w:r>
      <w:r w:rsidRPr="00C646CD">
        <w:rPr>
          <w:rFonts w:ascii="Segoe UI" w:hAnsi="Segoe UI" w:cs="Segoe UI"/>
          <w:sz w:val="20"/>
        </w:rPr>
        <w:t xml:space="preserve">to begin or to learn more about the online application process. Contact </w:t>
      </w:r>
      <w:r w:rsidR="00B80AB1">
        <w:rPr>
          <w:rFonts w:ascii="Segoe UI" w:hAnsi="Segoe UI" w:cs="Segoe UI"/>
          <w:b/>
          <w:bCs/>
          <w:sz w:val="20"/>
        </w:rPr>
        <w:t>Mrs. Wilhelm at 857-540-1943 and bostonmesivta@gmail.com</w:t>
      </w:r>
      <w:r w:rsidRPr="00C646CD">
        <w:rPr>
          <w:rFonts w:ascii="Segoe UI" w:hAnsi="Segoe UI" w:cs="Segoe UI"/>
          <w:b/>
          <w:bCs/>
          <w:sz w:val="20"/>
        </w:rPr>
        <w:t xml:space="preserve"> if you have any questions about the online application.</w:t>
      </w:r>
    </w:p>
    <w:p w14:paraId="5A57C744" w14:textId="77777777" w:rsidR="00C646CD" w:rsidRPr="00C646CD" w:rsidRDefault="00C646CD" w:rsidP="00C646CD">
      <w:pPr>
        <w:keepNext/>
        <w:ind w:left="180"/>
        <w:outlineLvl w:val="1"/>
        <w:rPr>
          <w:rFonts w:ascii="Segoe UI" w:hAnsi="Segoe UI" w:cs="Segoe UI"/>
          <w:b/>
          <w:bCs/>
          <w:i/>
          <w:smallCaps/>
          <w:sz w:val="20"/>
          <w:u w:val="single"/>
        </w:rPr>
      </w:pPr>
      <w:r w:rsidRPr="00C646CD">
        <w:rPr>
          <w:rFonts w:ascii="Segoe UI" w:hAnsi="Segoe UI" w:cs="Segoe UI"/>
          <w:i/>
          <w:iCs/>
          <w:smallCaps/>
          <w:sz w:val="20"/>
          <w:u w:val="single"/>
        </w:rPr>
        <w:t xml:space="preserve">Will the information I give be checked? </w:t>
      </w:r>
    </w:p>
    <w:p w14:paraId="74845EAF" w14:textId="77777777" w:rsidR="00C646CD" w:rsidRPr="00C646CD" w:rsidRDefault="00C646CD" w:rsidP="00C646CD">
      <w:pPr>
        <w:spacing w:after="200" w:line="252" w:lineRule="auto"/>
        <w:ind w:left="180"/>
        <w:rPr>
          <w:rFonts w:ascii="Segoe UI" w:hAnsi="Segoe UI" w:cs="Segoe UI"/>
          <w:sz w:val="20"/>
        </w:rPr>
      </w:pPr>
      <w:r w:rsidRPr="00C646CD">
        <w:rPr>
          <w:rFonts w:ascii="Segoe UI" w:hAnsi="Segoe UI" w:cs="Segoe UI"/>
          <w:sz w:val="20"/>
        </w:rPr>
        <w:t xml:space="preserve">Yes. We may also ask you to send written proof of the household income you report. </w:t>
      </w:r>
    </w:p>
    <w:p w14:paraId="153145C8" w14:textId="77777777" w:rsidR="00C646CD" w:rsidRPr="00C646CD" w:rsidRDefault="00C646CD" w:rsidP="00C646CD">
      <w:pPr>
        <w:keepNext/>
        <w:ind w:left="180"/>
        <w:outlineLvl w:val="1"/>
        <w:rPr>
          <w:rFonts w:ascii="Segoe UI" w:hAnsi="Segoe UI" w:cs="Segoe UI"/>
          <w:i/>
          <w:smallCaps/>
          <w:sz w:val="20"/>
          <w:u w:val="single"/>
        </w:rPr>
      </w:pPr>
      <w:r w:rsidRPr="00C646CD">
        <w:rPr>
          <w:rFonts w:ascii="Segoe UI" w:hAnsi="Segoe UI" w:cs="Segoe UI"/>
          <w:i/>
          <w:iCs/>
          <w:smallCaps/>
          <w:sz w:val="20"/>
          <w:u w:val="single"/>
        </w:rPr>
        <w:t>If I don’t qualify now, may I apply later?</w:t>
      </w:r>
      <w:r w:rsidRPr="00C646CD">
        <w:rPr>
          <w:rFonts w:ascii="Segoe UI" w:hAnsi="Segoe UI" w:cs="Segoe UI"/>
          <w:i/>
          <w:smallCaps/>
          <w:sz w:val="20"/>
          <w:u w:val="single"/>
        </w:rPr>
        <w:t xml:space="preserve"> </w:t>
      </w:r>
    </w:p>
    <w:p w14:paraId="1E4EB3D8" w14:textId="77777777" w:rsidR="00C646CD" w:rsidRPr="00C646CD" w:rsidRDefault="00C646CD" w:rsidP="00C646CD">
      <w:pPr>
        <w:spacing w:after="200" w:line="252" w:lineRule="auto"/>
        <w:ind w:left="180"/>
        <w:rPr>
          <w:rFonts w:ascii="Segoe UI" w:hAnsi="Segoe UI" w:cs="Segoe UI"/>
          <w:b/>
          <w:bCs/>
          <w:spacing w:val="-10"/>
          <w:sz w:val="20"/>
        </w:rPr>
      </w:pPr>
      <w:r w:rsidRPr="00C646CD">
        <w:rPr>
          <w:rFonts w:ascii="Segoe UI" w:hAnsi="Segoe UI" w:cs="Segoe UI"/>
          <w:sz w:val="20"/>
        </w:rPr>
        <w:t>Yes, you may apply at any time during the school year.  For example, children with a parent or guardian who becomes unemployed may become eligible for free and reduced price meals if the household income drops below the income limit.</w:t>
      </w:r>
    </w:p>
    <w:p w14:paraId="4C56230F" w14:textId="77777777" w:rsidR="00C646CD" w:rsidRPr="00C646CD" w:rsidRDefault="00C646CD" w:rsidP="00C646CD">
      <w:pPr>
        <w:keepNext/>
        <w:ind w:left="180"/>
        <w:outlineLvl w:val="1"/>
        <w:rPr>
          <w:rFonts w:ascii="Segoe UI" w:hAnsi="Segoe UI" w:cs="Segoe UI"/>
          <w:i/>
          <w:smallCaps/>
          <w:sz w:val="20"/>
          <w:u w:val="single"/>
        </w:rPr>
      </w:pPr>
      <w:r w:rsidRPr="00C646CD">
        <w:rPr>
          <w:rFonts w:ascii="Segoe UI" w:hAnsi="Segoe UI" w:cs="Segoe UI"/>
          <w:i/>
          <w:iCs/>
          <w:smallCaps/>
          <w:sz w:val="20"/>
          <w:u w:val="single"/>
        </w:rPr>
        <w:t>What if I disagree with the school’s decision about my application?</w:t>
      </w:r>
      <w:r w:rsidRPr="00C646CD">
        <w:rPr>
          <w:rFonts w:ascii="Segoe UI" w:hAnsi="Segoe UI" w:cs="Segoe UI"/>
          <w:i/>
          <w:smallCaps/>
          <w:sz w:val="20"/>
          <w:u w:val="single"/>
        </w:rPr>
        <w:t xml:space="preserve"> </w:t>
      </w:r>
    </w:p>
    <w:p w14:paraId="1F8BDC21" w14:textId="221E9950" w:rsidR="00C646CD" w:rsidRPr="00C646CD" w:rsidRDefault="00C646CD" w:rsidP="00C646CD">
      <w:pPr>
        <w:spacing w:after="200" w:line="252" w:lineRule="auto"/>
        <w:ind w:left="180"/>
        <w:rPr>
          <w:rFonts w:ascii="Segoe UI" w:hAnsi="Segoe UI" w:cs="Segoe UI"/>
          <w:b/>
          <w:bCs/>
          <w:spacing w:val="-10"/>
          <w:sz w:val="20"/>
        </w:rPr>
      </w:pPr>
      <w:r w:rsidRPr="00C646CD">
        <w:rPr>
          <w:rFonts w:ascii="Segoe UI" w:hAnsi="Segoe UI" w:cs="Segoe UI"/>
          <w:sz w:val="20"/>
        </w:rPr>
        <w:t>You should talk to school officials. You also may ask for a hearing by calling or writing to</w:t>
      </w:r>
      <w:r w:rsidRPr="00C646CD">
        <w:rPr>
          <w:rFonts w:ascii="Segoe UI" w:eastAsia="MS Mincho" w:hAnsi="Segoe UI" w:cs="Segoe UI"/>
          <w:i/>
          <w:iCs/>
          <w:sz w:val="20"/>
          <w:lang w:bidi="en-US"/>
        </w:rPr>
        <w:t xml:space="preserve">: </w:t>
      </w:r>
      <w:r w:rsidR="00B80AB1">
        <w:rPr>
          <w:rFonts w:ascii="Segoe UI" w:hAnsi="Segoe UI" w:cs="Segoe UI"/>
          <w:b/>
          <w:bCs/>
          <w:sz w:val="20"/>
        </w:rPr>
        <w:t>Mrs. Wilhelm at 857-540-1943 and bostonmesivta@gmail.com.</w:t>
      </w:r>
    </w:p>
    <w:p w14:paraId="5388A41F" w14:textId="77777777" w:rsidR="00C646CD" w:rsidRPr="00C646CD" w:rsidRDefault="00C646CD" w:rsidP="00C646CD">
      <w:pPr>
        <w:keepNext/>
        <w:ind w:left="180"/>
        <w:outlineLvl w:val="1"/>
        <w:rPr>
          <w:rFonts w:ascii="Arial" w:hAnsi="Arial"/>
          <w:iCs/>
          <w:smallCaps/>
          <w:sz w:val="22"/>
          <w:szCs w:val="22"/>
          <w:u w:val="single"/>
        </w:rPr>
      </w:pPr>
      <w:r w:rsidRPr="00C646CD">
        <w:rPr>
          <w:rFonts w:ascii="Segoe UI" w:hAnsi="Segoe UI" w:cs="Segoe UI"/>
          <w:i/>
          <w:iCs/>
          <w:smallCaps/>
          <w:sz w:val="22"/>
          <w:szCs w:val="22"/>
          <w:u w:val="single"/>
        </w:rPr>
        <w:t>What if my income is not always the same?</w:t>
      </w:r>
      <w:r w:rsidRPr="00C646CD">
        <w:rPr>
          <w:rFonts w:ascii="Arial" w:hAnsi="Arial"/>
          <w:iCs/>
          <w:sz w:val="22"/>
          <w:szCs w:val="22"/>
        </w:rPr>
        <w:t xml:space="preserve"> </w:t>
      </w:r>
    </w:p>
    <w:p w14:paraId="3C0D13B3" w14:textId="77777777" w:rsidR="00C646CD" w:rsidRPr="00C646CD" w:rsidRDefault="00C646CD" w:rsidP="00C646CD">
      <w:pPr>
        <w:spacing w:after="200" w:line="252" w:lineRule="auto"/>
        <w:ind w:left="180"/>
        <w:rPr>
          <w:rFonts w:ascii="Segoe UI" w:hAnsi="Segoe UI" w:cs="Segoe UI"/>
          <w:sz w:val="20"/>
        </w:rPr>
      </w:pPr>
      <w:r w:rsidRPr="00C646CD">
        <w:rPr>
          <w:rFonts w:ascii="Segoe UI" w:hAnsi="Segoe UI" w:cs="Segoe UI"/>
          <w:sz w:val="20"/>
        </w:rPr>
        <w:t>List the amount that you normally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5CB99D15" w14:textId="77777777" w:rsidR="00C646CD" w:rsidRPr="00C646CD" w:rsidRDefault="00C646CD" w:rsidP="00C646CD">
      <w:pPr>
        <w:keepNext/>
        <w:ind w:left="180"/>
        <w:outlineLvl w:val="1"/>
        <w:rPr>
          <w:rFonts w:ascii="Segoe UI" w:hAnsi="Segoe UI" w:cs="Segoe UI"/>
          <w:i/>
          <w:sz w:val="18"/>
          <w:u w:val="single"/>
        </w:rPr>
      </w:pPr>
      <w:r w:rsidRPr="00C646CD">
        <w:rPr>
          <w:rFonts w:ascii="Segoe UI" w:hAnsi="Segoe UI" w:cs="Segoe UI"/>
          <w:i/>
          <w:sz w:val="18"/>
          <w:u w:val="single"/>
        </w:rPr>
        <w:t xml:space="preserve">WHAT IF SOME HOUSEHOLD MEMBERS HAVE NO INCOME TO REPORT? </w:t>
      </w:r>
    </w:p>
    <w:p w14:paraId="57CC0D69" w14:textId="77777777" w:rsidR="00C646CD" w:rsidRPr="00C646CD" w:rsidRDefault="00C646CD" w:rsidP="00C646CD">
      <w:pPr>
        <w:spacing w:after="200" w:line="252" w:lineRule="auto"/>
        <w:ind w:left="180"/>
        <w:rPr>
          <w:rFonts w:ascii="Segoe UI" w:hAnsi="Segoe UI" w:cs="Segoe UI"/>
          <w:bCs/>
          <w:spacing w:val="-10"/>
          <w:sz w:val="20"/>
        </w:rPr>
      </w:pPr>
      <w:r w:rsidRPr="00C646CD">
        <w:rPr>
          <w:rFonts w:ascii="Segoe UI" w:hAnsi="Segoe UI" w:cs="Segoe UI"/>
          <w:bCs/>
          <w:sz w:val="20"/>
        </w:rPr>
        <w:t xml:space="preserve">Household members may not receive some types of income we ask you to report on the application or may not receive income at all. Whenever this happens, please write a 0 in the field. However, if any income fields are left empty or blank, those will </w:t>
      </w:r>
      <w:r w:rsidRPr="00C646CD">
        <w:rPr>
          <w:rFonts w:ascii="Segoe UI" w:hAnsi="Segoe UI" w:cs="Segoe UI"/>
          <w:bCs/>
          <w:sz w:val="20"/>
          <w:u w:val="single"/>
        </w:rPr>
        <w:t>also</w:t>
      </w:r>
      <w:r w:rsidRPr="00C646CD">
        <w:rPr>
          <w:rFonts w:ascii="Segoe UI" w:hAnsi="Segoe UI" w:cs="Segoe UI"/>
          <w:bCs/>
          <w:sz w:val="20"/>
        </w:rPr>
        <w:t xml:space="preserve"> be counted as zeroes. Please be careful when leaving income fields blank, as we will assume you </w:t>
      </w:r>
      <w:r w:rsidRPr="00C646CD">
        <w:rPr>
          <w:rFonts w:ascii="Segoe UI" w:hAnsi="Segoe UI" w:cs="Segoe UI"/>
          <w:bCs/>
          <w:sz w:val="20"/>
          <w:u w:val="single"/>
        </w:rPr>
        <w:t>meant</w:t>
      </w:r>
      <w:r w:rsidRPr="00C646CD">
        <w:rPr>
          <w:rFonts w:ascii="Segoe UI" w:hAnsi="Segoe UI" w:cs="Segoe UI"/>
          <w:bCs/>
          <w:sz w:val="20"/>
        </w:rPr>
        <w:t xml:space="preserve"> to do so.</w:t>
      </w:r>
    </w:p>
    <w:p w14:paraId="4A2B6CBB" w14:textId="77777777" w:rsidR="00C646CD" w:rsidRPr="00C646CD" w:rsidRDefault="00C646CD" w:rsidP="00C646CD">
      <w:pPr>
        <w:keepNext/>
        <w:ind w:left="180"/>
        <w:outlineLvl w:val="1"/>
        <w:rPr>
          <w:rFonts w:ascii="Segoe UI" w:hAnsi="Segoe UI" w:cs="Segoe UI"/>
          <w:i/>
          <w:smallCaps/>
          <w:sz w:val="22"/>
          <w:szCs w:val="22"/>
          <w:u w:val="single"/>
        </w:rPr>
      </w:pPr>
      <w:r w:rsidRPr="00C646CD">
        <w:rPr>
          <w:rFonts w:ascii="Segoe UI" w:hAnsi="Segoe UI" w:cs="Segoe UI"/>
          <w:i/>
          <w:iCs/>
          <w:smallCaps/>
          <w:sz w:val="22"/>
          <w:szCs w:val="22"/>
          <w:u w:val="single"/>
        </w:rPr>
        <w:lastRenderedPageBreak/>
        <w:t>We are in the military. Do we report our income differently?</w:t>
      </w:r>
      <w:r w:rsidRPr="00C646CD">
        <w:rPr>
          <w:rFonts w:ascii="Segoe UI" w:hAnsi="Segoe UI" w:cs="Segoe UI"/>
          <w:i/>
          <w:smallCaps/>
          <w:sz w:val="22"/>
          <w:szCs w:val="22"/>
          <w:u w:val="single"/>
        </w:rPr>
        <w:t xml:space="preserve"> </w:t>
      </w:r>
    </w:p>
    <w:p w14:paraId="7EF717DF" w14:textId="77777777" w:rsidR="00C646CD" w:rsidRPr="00C646CD" w:rsidRDefault="00C646CD" w:rsidP="00C646CD">
      <w:pPr>
        <w:spacing w:after="200" w:line="252" w:lineRule="auto"/>
        <w:ind w:left="180"/>
        <w:rPr>
          <w:rFonts w:ascii="Segoe UI" w:hAnsi="Segoe UI" w:cs="Segoe UI"/>
          <w:bCs/>
          <w:sz w:val="20"/>
        </w:rPr>
      </w:pPr>
      <w:r w:rsidRPr="00C646CD">
        <w:rPr>
          <w:rFonts w:ascii="Segoe UI" w:hAnsi="Segoe UI" w:cs="Segoe UI"/>
          <w:bCs/>
          <w:sz w:val="20"/>
        </w:rPr>
        <w:t>Your basic pay and cash bonuses must be reported as income. If</w:t>
      </w:r>
      <w:r w:rsidRPr="00C646CD">
        <w:rPr>
          <w:rFonts w:ascii="Segoe UI" w:hAnsi="Segoe UI" w:cs="Segoe UI"/>
          <w:b/>
          <w:bCs/>
          <w:sz w:val="20"/>
        </w:rPr>
        <w:t xml:space="preserve"> </w:t>
      </w:r>
      <w:r w:rsidRPr="00C646CD">
        <w:rPr>
          <w:rFonts w:ascii="Segoe UI" w:hAnsi="Segoe UI" w:cs="Segoe UI"/>
          <w:bCs/>
          <w:sz w:val="20"/>
        </w:rPr>
        <w:t xml:space="preserve">you get any cash value allowances for off-base housing, food, or clothing, or receive Family Subsistence Supplemental Allowance payments, it must also be included as income. However, if your housing is part of the Military Housing Privatization Initiative, do not include your housing allowance as income. Any additional combat pay resulting from deployment is also excluded from income. </w:t>
      </w:r>
    </w:p>
    <w:p w14:paraId="685BD353" w14:textId="77777777" w:rsidR="00C646CD" w:rsidRPr="00C646CD" w:rsidRDefault="00C646CD" w:rsidP="00C646CD">
      <w:pPr>
        <w:keepNext/>
        <w:ind w:left="180"/>
        <w:outlineLvl w:val="1"/>
        <w:rPr>
          <w:rFonts w:ascii="Segoe UI" w:hAnsi="Segoe UI" w:cs="Segoe UI"/>
          <w:i/>
          <w:smallCaps/>
          <w:sz w:val="20"/>
          <w:u w:val="single"/>
        </w:rPr>
      </w:pPr>
      <w:r w:rsidRPr="00C646CD">
        <w:rPr>
          <w:rFonts w:ascii="Segoe UI" w:hAnsi="Segoe UI" w:cs="Segoe UI"/>
          <w:i/>
          <w:smallCaps/>
          <w:sz w:val="20"/>
          <w:u w:val="single"/>
        </w:rPr>
        <w:t xml:space="preserve">WHAT IF THERE ISN’T ENOUGH SPACE ON THE APPLICATION FOR MY FAMILY?  </w:t>
      </w:r>
    </w:p>
    <w:p w14:paraId="25C7072C" w14:textId="55BF04A0" w:rsidR="00C646CD" w:rsidRPr="00C646CD" w:rsidRDefault="00C646CD" w:rsidP="00C646CD">
      <w:pPr>
        <w:spacing w:after="200" w:line="252" w:lineRule="auto"/>
        <w:ind w:left="180"/>
        <w:rPr>
          <w:rFonts w:ascii="Segoe UI" w:hAnsi="Segoe UI" w:cs="Segoe UI"/>
          <w:bCs/>
          <w:sz w:val="20"/>
        </w:rPr>
      </w:pPr>
      <w:r w:rsidRPr="00C646CD">
        <w:rPr>
          <w:rFonts w:ascii="Segoe UI" w:hAnsi="Segoe UI" w:cs="Segoe UI"/>
          <w:bCs/>
          <w:sz w:val="20"/>
        </w:rPr>
        <w:t xml:space="preserve">List any additional household members on a separate piece of paper and attach it to your application. Contact </w:t>
      </w:r>
      <w:r w:rsidR="00B80AB1">
        <w:rPr>
          <w:rFonts w:ascii="Segoe UI" w:hAnsi="Segoe UI" w:cs="Segoe UI"/>
          <w:b/>
          <w:bCs/>
          <w:sz w:val="20"/>
        </w:rPr>
        <w:t xml:space="preserve">Mrs. Wilhelm at 857-540-1943 and </w:t>
      </w:r>
      <w:hyperlink r:id="rId12" w:history="1">
        <w:r w:rsidR="00B80AB1" w:rsidRPr="00520D8F">
          <w:rPr>
            <w:rStyle w:val="Hyperlink"/>
            <w:rFonts w:ascii="Segoe UI" w:hAnsi="Segoe UI" w:cs="Segoe UI"/>
            <w:b/>
            <w:bCs/>
            <w:sz w:val="20"/>
          </w:rPr>
          <w:t>bostonmesivta@gmail.com</w:t>
        </w:r>
      </w:hyperlink>
      <w:r w:rsidR="00B80AB1">
        <w:rPr>
          <w:rFonts w:ascii="Segoe UI" w:hAnsi="Segoe UI" w:cs="Segoe UI"/>
          <w:b/>
          <w:bCs/>
          <w:sz w:val="20"/>
        </w:rPr>
        <w:t xml:space="preserve"> </w:t>
      </w:r>
      <w:r w:rsidRPr="00C646CD">
        <w:rPr>
          <w:rFonts w:ascii="Segoe UI" w:hAnsi="Segoe UI" w:cs="Segoe UI"/>
          <w:b/>
          <w:bCs/>
          <w:sz w:val="20"/>
        </w:rPr>
        <w:t>to receive a second application.</w:t>
      </w:r>
    </w:p>
    <w:p w14:paraId="5F6AEBAA" w14:textId="77777777" w:rsidR="00C646CD" w:rsidRPr="00C646CD" w:rsidRDefault="00C646CD" w:rsidP="00C646CD">
      <w:pPr>
        <w:keepNext/>
        <w:ind w:left="180"/>
        <w:outlineLvl w:val="1"/>
        <w:rPr>
          <w:rFonts w:ascii="Segoe UI" w:hAnsi="Segoe UI" w:cs="Segoe UI"/>
          <w:i/>
          <w:smallCaps/>
          <w:sz w:val="22"/>
          <w:szCs w:val="22"/>
          <w:u w:val="single"/>
        </w:rPr>
      </w:pPr>
      <w:r w:rsidRPr="00C646CD">
        <w:rPr>
          <w:rFonts w:ascii="Segoe UI" w:hAnsi="Segoe UI" w:cs="Segoe UI"/>
          <w:i/>
          <w:iCs/>
          <w:smallCaps/>
          <w:sz w:val="22"/>
          <w:szCs w:val="22"/>
          <w:u w:val="single"/>
        </w:rPr>
        <w:t>My family needs more help. Are there other programs we might apply for?</w:t>
      </w:r>
      <w:r w:rsidRPr="00C646CD">
        <w:rPr>
          <w:rFonts w:ascii="Segoe UI" w:hAnsi="Segoe UI" w:cs="Segoe UI"/>
          <w:i/>
          <w:smallCaps/>
          <w:sz w:val="22"/>
          <w:szCs w:val="22"/>
          <w:u w:val="single"/>
        </w:rPr>
        <w:t xml:space="preserve"> </w:t>
      </w:r>
    </w:p>
    <w:p w14:paraId="23DFB9F1" w14:textId="2E720679" w:rsidR="00C646CD" w:rsidRPr="00C646CD" w:rsidRDefault="00C646CD" w:rsidP="00C646CD">
      <w:pPr>
        <w:spacing w:after="200" w:line="252" w:lineRule="auto"/>
        <w:ind w:left="180"/>
        <w:rPr>
          <w:rFonts w:ascii="Segoe UI Symbol" w:hAnsi="Segoe UI Symbol"/>
          <w:sz w:val="20"/>
        </w:rPr>
      </w:pPr>
      <w:r w:rsidRPr="00C646CD">
        <w:rPr>
          <w:rFonts w:ascii="Segoe UI" w:hAnsi="Segoe UI" w:cs="Segoe UI"/>
          <w:sz w:val="20"/>
        </w:rPr>
        <w:t xml:space="preserve">To find out how to apply for </w:t>
      </w:r>
      <w:r w:rsidRPr="00C646CD">
        <w:rPr>
          <w:rFonts w:ascii="Segoe UI" w:hAnsi="Segoe UI" w:cs="Segoe UI"/>
          <w:b/>
          <w:sz w:val="20"/>
        </w:rPr>
        <w:t>MA SNAP</w:t>
      </w:r>
      <w:r w:rsidRPr="00C646CD">
        <w:rPr>
          <w:rFonts w:ascii="Segoe UI" w:hAnsi="Segoe UI" w:cs="Segoe UI"/>
          <w:sz w:val="20"/>
        </w:rPr>
        <w:t xml:space="preserve"> or other assistance benefits, contact your local assistance office or call </w:t>
      </w:r>
      <w:r w:rsidRPr="00C646CD">
        <w:rPr>
          <w:rFonts w:ascii="Segoe UI" w:hAnsi="Segoe UI" w:cs="Segoe UI"/>
          <w:b/>
          <w:bCs/>
          <w:sz w:val="20"/>
        </w:rPr>
        <w:t xml:space="preserve">the MA </w:t>
      </w:r>
      <w:r w:rsidR="001D57DA">
        <w:rPr>
          <w:rFonts w:ascii="Segoe UI" w:hAnsi="Segoe UI" w:cs="Segoe UI"/>
          <w:b/>
          <w:bCs/>
          <w:sz w:val="20"/>
        </w:rPr>
        <w:t>DTA Assistance Line</w:t>
      </w:r>
      <w:r w:rsidRPr="00C646CD">
        <w:rPr>
          <w:rFonts w:ascii="Segoe UI" w:hAnsi="Segoe UI" w:cs="Segoe UI"/>
          <w:b/>
          <w:bCs/>
          <w:sz w:val="20"/>
        </w:rPr>
        <w:t xml:space="preserve"> at 1-</w:t>
      </w:r>
      <w:r w:rsidR="005736E0">
        <w:rPr>
          <w:rFonts w:ascii="Segoe UI" w:hAnsi="Segoe UI" w:cs="Segoe UI"/>
          <w:b/>
          <w:bCs/>
          <w:sz w:val="20"/>
        </w:rPr>
        <w:t>877-</w:t>
      </w:r>
      <w:r w:rsidR="00D90470">
        <w:rPr>
          <w:rFonts w:ascii="Segoe UI" w:hAnsi="Segoe UI" w:cs="Segoe UI"/>
          <w:b/>
          <w:bCs/>
          <w:sz w:val="20"/>
        </w:rPr>
        <w:t>38</w:t>
      </w:r>
      <w:r w:rsidR="005736E0">
        <w:rPr>
          <w:rFonts w:ascii="Segoe UI" w:hAnsi="Segoe UI" w:cs="Segoe UI"/>
          <w:b/>
          <w:bCs/>
          <w:sz w:val="20"/>
        </w:rPr>
        <w:t>2-2363</w:t>
      </w:r>
      <w:r w:rsidR="001C3373">
        <w:rPr>
          <w:rFonts w:ascii="Segoe UI" w:hAnsi="Segoe UI" w:cs="Segoe UI"/>
          <w:b/>
          <w:bCs/>
          <w:sz w:val="20"/>
        </w:rPr>
        <w:t xml:space="preserve"> (press 7 to apply for SNAP)</w:t>
      </w:r>
      <w:r w:rsidRPr="00C646CD">
        <w:rPr>
          <w:rFonts w:ascii="Segoe UI" w:hAnsi="Segoe UI" w:cs="Segoe UI"/>
          <w:sz w:val="20"/>
        </w:rPr>
        <w:t xml:space="preserve">. </w:t>
      </w:r>
    </w:p>
    <w:p w14:paraId="58ED1C94" w14:textId="77777777" w:rsidR="00C646CD" w:rsidRPr="00C646CD" w:rsidRDefault="00C646CD" w:rsidP="00C646CD">
      <w:pPr>
        <w:rPr>
          <w:rFonts w:ascii="Segoe UI Symbol" w:hAnsi="Segoe UI Symbol"/>
          <w:b/>
          <w:bCs/>
          <w:i/>
          <w:iCs/>
          <w:color w:val="4F81BD"/>
          <w:sz w:val="22"/>
          <w:szCs w:val="22"/>
        </w:rPr>
      </w:pPr>
      <w:r w:rsidRPr="00C646CD">
        <w:rPr>
          <w:rFonts w:ascii="Segoe UI Symbol" w:hAnsi="Segoe UI Symbol"/>
          <w:sz w:val="20"/>
        </w:rPr>
        <w:t>If you have other questions or need help, call</w:t>
      </w:r>
      <w:r w:rsidRPr="00C646CD">
        <w:rPr>
          <w:rFonts w:ascii="Segoe UI Symbol" w:eastAsia="MS Mincho" w:hAnsi="Segoe UI Symbol" w:cs="Arial"/>
          <w:i/>
          <w:iCs/>
          <w:sz w:val="20"/>
          <w:szCs w:val="24"/>
          <w:lang w:bidi="en-US"/>
        </w:rPr>
        <w:t xml:space="preserve"> </w:t>
      </w:r>
      <w:r w:rsidRPr="00C646CD">
        <w:rPr>
          <w:rFonts w:ascii="Segoe UI Symbol" w:hAnsi="Segoe UI Symbol"/>
          <w:b/>
          <w:bCs/>
          <w:sz w:val="20"/>
        </w:rPr>
        <w:t>[phone number]</w:t>
      </w:r>
      <w:r w:rsidRPr="00C646CD">
        <w:rPr>
          <w:rFonts w:ascii="Segoe UI Symbol" w:hAnsi="Segoe UI Symbol"/>
          <w:b/>
          <w:bCs/>
          <w:i/>
          <w:iCs/>
          <w:color w:val="4F81BD"/>
          <w:sz w:val="22"/>
          <w:szCs w:val="22"/>
        </w:rPr>
        <w:t>.</w:t>
      </w:r>
    </w:p>
    <w:p w14:paraId="1B6E454A" w14:textId="77777777" w:rsidR="00C646CD" w:rsidRPr="00C646CD" w:rsidRDefault="00C646CD" w:rsidP="00C646CD">
      <w:pPr>
        <w:rPr>
          <w:rFonts w:ascii="Segoe UI Symbol" w:hAnsi="Segoe UI Symbol"/>
          <w:sz w:val="20"/>
        </w:rPr>
      </w:pPr>
    </w:p>
    <w:p w14:paraId="7064F475" w14:textId="77777777" w:rsidR="00C646CD" w:rsidRPr="00C646CD" w:rsidRDefault="00C646CD" w:rsidP="00C646CD">
      <w:pPr>
        <w:rPr>
          <w:rFonts w:ascii="Segoe UI Symbol" w:hAnsi="Segoe UI Symbol"/>
          <w:sz w:val="20"/>
        </w:rPr>
      </w:pPr>
      <w:r w:rsidRPr="00C646CD">
        <w:rPr>
          <w:rFonts w:ascii="Segoe UI Symbol" w:hAnsi="Segoe UI Symbol"/>
          <w:sz w:val="20"/>
        </w:rPr>
        <w:t>Sincerely,</w:t>
      </w:r>
    </w:p>
    <w:p w14:paraId="6C031EC4" w14:textId="77777777" w:rsidR="00C646CD" w:rsidRPr="00C646CD" w:rsidRDefault="00C646CD" w:rsidP="00C646CD">
      <w:pPr>
        <w:rPr>
          <w:rFonts w:ascii="Segoe UI Symbol" w:hAnsi="Segoe UI Symbol"/>
          <w:sz w:val="20"/>
        </w:rPr>
      </w:pPr>
    </w:p>
    <w:p w14:paraId="4EC0458E" w14:textId="77777777" w:rsidR="00C646CD" w:rsidRPr="00C646CD" w:rsidRDefault="00C646CD" w:rsidP="00C646CD">
      <w:pPr>
        <w:rPr>
          <w:rFonts w:ascii="Segoe UI Symbol" w:hAnsi="Segoe UI Symbol"/>
          <w:sz w:val="20"/>
        </w:rPr>
      </w:pPr>
    </w:p>
    <w:p w14:paraId="4B30872F" w14:textId="2018BD13" w:rsidR="00C646CD" w:rsidRDefault="00B80AB1" w:rsidP="00C646CD">
      <w:pPr>
        <w:pBdr>
          <w:bottom w:val="single" w:sz="12" w:space="1" w:color="auto"/>
        </w:pBdr>
        <w:ind w:left="360"/>
        <w:rPr>
          <w:rFonts w:ascii="Segoe UI Symbol" w:hAnsi="Segoe UI Symbol"/>
          <w:sz w:val="20"/>
        </w:rPr>
      </w:pPr>
      <w:r>
        <w:rPr>
          <w:rFonts w:ascii="Segoe UI Symbol" w:hAnsi="Segoe UI Symbol"/>
          <w:sz w:val="20"/>
        </w:rPr>
        <w:t>Mrs. Wilhelm</w:t>
      </w:r>
    </w:p>
    <w:p w14:paraId="38FFF617" w14:textId="6D7812A1" w:rsidR="00B80AB1" w:rsidRDefault="00B80AB1" w:rsidP="00C646CD">
      <w:pPr>
        <w:pBdr>
          <w:bottom w:val="single" w:sz="12" w:space="1" w:color="auto"/>
        </w:pBdr>
        <w:ind w:left="360"/>
        <w:rPr>
          <w:rFonts w:ascii="Segoe UI Symbol" w:hAnsi="Segoe UI Symbol"/>
          <w:sz w:val="20"/>
        </w:rPr>
      </w:pPr>
      <w:r>
        <w:rPr>
          <w:rFonts w:ascii="Segoe UI Symbol" w:hAnsi="Segoe UI Symbol"/>
          <w:sz w:val="20"/>
        </w:rPr>
        <w:t>Food Service Director</w:t>
      </w:r>
    </w:p>
    <w:p w14:paraId="7F7E6ADB" w14:textId="10B670F3" w:rsidR="00B80AB1" w:rsidRDefault="00B80AB1" w:rsidP="00C646CD">
      <w:pPr>
        <w:pBdr>
          <w:bottom w:val="single" w:sz="12" w:space="1" w:color="auto"/>
        </w:pBdr>
        <w:ind w:left="360"/>
        <w:rPr>
          <w:rFonts w:ascii="Segoe UI Symbol" w:hAnsi="Segoe UI Symbol"/>
          <w:sz w:val="20"/>
        </w:rPr>
      </w:pPr>
      <w:r>
        <w:rPr>
          <w:rFonts w:ascii="Segoe UI Symbol" w:hAnsi="Segoe UI Symbol"/>
          <w:sz w:val="20"/>
        </w:rPr>
        <w:t>8.29.23</w:t>
      </w:r>
    </w:p>
    <w:p w14:paraId="2756F59D" w14:textId="77777777" w:rsidR="00B80AB1" w:rsidRPr="00C646CD" w:rsidRDefault="00B80AB1" w:rsidP="00C646CD">
      <w:pPr>
        <w:pBdr>
          <w:bottom w:val="single" w:sz="12" w:space="1" w:color="auto"/>
        </w:pBdr>
        <w:ind w:left="360"/>
        <w:rPr>
          <w:rFonts w:ascii="Segoe UI Symbol" w:hAnsi="Segoe UI Symbol"/>
          <w:i/>
          <w:sz w:val="20"/>
        </w:rPr>
      </w:pPr>
    </w:p>
    <w:p w14:paraId="1FBEE0EE" w14:textId="77777777" w:rsidR="00C646CD" w:rsidRPr="00C646CD" w:rsidRDefault="00C646CD" w:rsidP="00C646CD">
      <w:pPr>
        <w:pBdr>
          <w:bottom w:val="single" w:sz="12" w:space="1" w:color="auto"/>
        </w:pBdr>
        <w:ind w:left="360"/>
        <w:rPr>
          <w:rFonts w:ascii="Segoe UI Symbol" w:hAnsi="Segoe UI Symbol"/>
          <w:i/>
          <w:sz w:val="20"/>
        </w:rPr>
      </w:pPr>
      <w:r w:rsidRPr="00C646CD">
        <w:rPr>
          <w:rFonts w:ascii="Segoe UI Symbol" w:hAnsi="Segoe UI Symbol"/>
          <w:i/>
          <w:sz w:val="20"/>
        </w:rPr>
        <w:t>The Richard B. Russell National School Lunch Act requires the information on this application. You do not have to give the information, but if you do not submit all needed information, we cannot approve your child for free or reduced price meals. You must include the last four digits of the social security number of the primary wage earner or other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w:t>
      </w:r>
    </w:p>
    <w:p w14:paraId="78C7CF8B" w14:textId="77777777" w:rsidR="00C646CD" w:rsidRPr="00C646CD" w:rsidRDefault="00C646CD" w:rsidP="00C646CD">
      <w:pPr>
        <w:pBdr>
          <w:bottom w:val="single" w:sz="12" w:space="1" w:color="auto"/>
        </w:pBdr>
        <w:ind w:left="360"/>
        <w:rPr>
          <w:rFonts w:ascii="Segoe UI Symbol" w:hAnsi="Segoe UI Symbol"/>
          <w:i/>
          <w:sz w:val="20"/>
        </w:rPr>
      </w:pPr>
    </w:p>
    <w:p w14:paraId="2471F378" w14:textId="77777777" w:rsidR="00C646CD" w:rsidRPr="00C646CD" w:rsidRDefault="00C646CD" w:rsidP="00C646CD">
      <w:pPr>
        <w:pBdr>
          <w:bottom w:val="single" w:sz="12" w:space="1" w:color="auto"/>
        </w:pBdr>
        <w:ind w:left="360"/>
        <w:rPr>
          <w:rFonts w:ascii="Segoe UI Symbol" w:hAnsi="Segoe UI Symbol"/>
          <w:i/>
          <w:sz w:val="20"/>
        </w:rPr>
      </w:pPr>
      <w:r w:rsidRPr="00C646CD">
        <w:rPr>
          <w:rFonts w:ascii="Segoe UI Symbol" w:hAnsi="Segoe UI Symbol"/>
          <w:i/>
          <w:sz w:val="20"/>
        </w:rPr>
        <w:t>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429612B1" w14:textId="77777777" w:rsidR="00C646CD" w:rsidRPr="00C646CD" w:rsidRDefault="00C646CD" w:rsidP="00C646CD">
      <w:pPr>
        <w:pBdr>
          <w:bottom w:val="single" w:sz="12" w:space="1" w:color="auto"/>
        </w:pBdr>
        <w:ind w:left="360"/>
        <w:rPr>
          <w:rFonts w:ascii="Segoe UI Symbol" w:hAnsi="Segoe UI Symbol"/>
          <w:color w:val="231F20"/>
          <w:sz w:val="6"/>
          <w:szCs w:val="6"/>
        </w:rPr>
      </w:pPr>
    </w:p>
    <w:p w14:paraId="1257F0D0" w14:textId="77777777" w:rsidR="00C646CD" w:rsidRPr="00C646CD" w:rsidRDefault="00C646CD" w:rsidP="00C646CD">
      <w:pPr>
        <w:pBdr>
          <w:bottom w:val="single" w:sz="12" w:space="1" w:color="auto"/>
        </w:pBdr>
        <w:ind w:left="360"/>
        <w:rPr>
          <w:rFonts w:ascii="Segoe UI Symbol" w:hAnsi="Segoe UI Symbol"/>
          <w:sz w:val="6"/>
          <w:szCs w:val="6"/>
        </w:rPr>
      </w:pPr>
    </w:p>
    <w:p w14:paraId="52BE0D3D" w14:textId="77777777" w:rsidR="00C646CD" w:rsidRPr="00C646CD" w:rsidRDefault="00C646CD" w:rsidP="00C646CD">
      <w:pPr>
        <w:pBdr>
          <w:bottom w:val="single" w:sz="12" w:space="1" w:color="auto"/>
        </w:pBdr>
        <w:ind w:left="360"/>
        <w:rPr>
          <w:rFonts w:ascii="Segoe UI Symbol" w:hAnsi="Segoe UI Symbol"/>
          <w:sz w:val="6"/>
          <w:szCs w:val="6"/>
        </w:rPr>
      </w:pPr>
    </w:p>
    <w:p w14:paraId="600EC768" w14:textId="77777777" w:rsidR="00C646CD" w:rsidRPr="00C646CD" w:rsidRDefault="00C646CD" w:rsidP="00C646CD">
      <w:pPr>
        <w:pBdr>
          <w:bottom w:val="single" w:sz="12" w:space="1" w:color="auto"/>
        </w:pBdr>
        <w:ind w:left="360"/>
        <w:rPr>
          <w:rFonts w:ascii="Segoe UI Symbol" w:hAnsi="Segoe UI Symbol"/>
          <w:sz w:val="6"/>
          <w:szCs w:val="6"/>
        </w:rPr>
      </w:pPr>
    </w:p>
    <w:p w14:paraId="3204D05A" w14:textId="77777777" w:rsidR="00C646CD" w:rsidRPr="00C646CD" w:rsidRDefault="00C646CD" w:rsidP="00C646CD">
      <w:pPr>
        <w:widowControl/>
        <w:ind w:right="-90"/>
        <w:textAlignment w:val="baseline"/>
        <w:rPr>
          <w:rFonts w:ascii="Segoe UI" w:hAnsi="Segoe UI" w:cs="Segoe UI"/>
          <w:snapToGrid/>
          <w:color w:val="000000"/>
          <w:sz w:val="18"/>
          <w:szCs w:val="18"/>
        </w:rPr>
      </w:pPr>
      <w:r w:rsidRPr="00C646CD">
        <w:rPr>
          <w:rFonts w:ascii="Calibri" w:hAnsi="Calibri" w:cs="Calibri"/>
          <w:b/>
          <w:bCs/>
          <w:snapToGrid/>
          <w:color w:val="231F20"/>
          <w:sz w:val="20"/>
        </w:rPr>
        <w:t>Non-Discrimination Statement:</w:t>
      </w:r>
      <w:r w:rsidRPr="00C646CD">
        <w:rPr>
          <w:rFonts w:ascii="Calibri" w:hAnsi="Calibri" w:cs="Calibri"/>
          <w:snapToGrid/>
          <w:color w:val="231F20"/>
          <w:sz w:val="20"/>
        </w:rPr>
        <w:t>  </w:t>
      </w:r>
    </w:p>
    <w:p w14:paraId="7DB9D1ED" w14:textId="77777777" w:rsidR="00C646CD" w:rsidRPr="00C646CD" w:rsidRDefault="00C646CD" w:rsidP="00C646CD">
      <w:pPr>
        <w:widowControl/>
        <w:textAlignment w:val="baseline"/>
        <w:rPr>
          <w:rFonts w:ascii="Segoe UI" w:hAnsi="Segoe UI" w:cs="Segoe UI"/>
          <w:snapToGrid/>
          <w:sz w:val="18"/>
          <w:szCs w:val="18"/>
        </w:rPr>
      </w:pPr>
      <w:r w:rsidRPr="00C646CD">
        <w:rPr>
          <w:rFonts w:ascii="Calibri" w:hAnsi="Calibri" w:cs="Calibri"/>
          <w:snapToGrid/>
          <w:color w:val="1B1B1B"/>
          <w:sz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w:t>
      </w:r>
    </w:p>
    <w:p w14:paraId="5CB76B01" w14:textId="77777777" w:rsidR="00C646CD" w:rsidRPr="00C646CD" w:rsidRDefault="00C646CD" w:rsidP="00C646CD">
      <w:pPr>
        <w:widowControl/>
        <w:textAlignment w:val="baseline"/>
        <w:rPr>
          <w:rFonts w:ascii="Segoe UI" w:hAnsi="Segoe UI" w:cs="Segoe UI"/>
          <w:snapToGrid/>
          <w:sz w:val="18"/>
          <w:szCs w:val="18"/>
        </w:rPr>
      </w:pPr>
      <w:r w:rsidRPr="00C646CD">
        <w:rPr>
          <w:rFonts w:ascii="Calibri" w:hAnsi="Calibri" w:cs="Calibri"/>
          <w:snapToGrid/>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 </w:t>
      </w:r>
    </w:p>
    <w:p w14:paraId="0390F396" w14:textId="77777777" w:rsidR="00C646CD" w:rsidRPr="00C646CD" w:rsidRDefault="00C646CD" w:rsidP="00C646CD">
      <w:pPr>
        <w:widowControl/>
        <w:textAlignment w:val="baseline"/>
        <w:rPr>
          <w:rFonts w:ascii="Segoe UI" w:hAnsi="Segoe UI" w:cs="Segoe UI"/>
          <w:snapToGrid/>
          <w:sz w:val="18"/>
          <w:szCs w:val="18"/>
        </w:rPr>
      </w:pPr>
      <w:r w:rsidRPr="00C646CD">
        <w:rPr>
          <w:rFonts w:ascii="Calibri" w:hAnsi="Calibri" w:cs="Calibri"/>
          <w:snapToGrid/>
          <w:color w:val="1B1B1B"/>
          <w:sz w:val="20"/>
        </w:rPr>
        <w:t>To file a program discrimination complaint, a Complainant should complete a Form AD-3027, USDA Program Discrimination Complaint Form which can be obtained online at: </w:t>
      </w:r>
      <w:hyperlink r:id="rId13" w:tgtFrame="_blank" w:history="1">
        <w:r w:rsidRPr="00C646CD">
          <w:rPr>
            <w:rFonts w:ascii="Calibri" w:hAnsi="Calibri" w:cs="Calibri"/>
            <w:snapToGrid/>
            <w:sz w:val="20"/>
          </w:rPr>
          <w:t>https://www.usda.gov/sites/default/files/documents/USDA-OASCR%20P-Complaint-Form-0508-0002-508-11-28-17Fax2Mail.pdf</w:t>
        </w:r>
      </w:hyperlink>
      <w:r w:rsidRPr="00C646CD">
        <w:rPr>
          <w:rFonts w:ascii="Calibri" w:hAnsi="Calibri" w:cs="Calibri"/>
          <w:snapToGrid/>
          <w:color w:val="1B1B1B"/>
          <w:sz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p w14:paraId="6ADD7C62" w14:textId="77777777" w:rsidR="00C646CD" w:rsidRPr="00C646CD" w:rsidRDefault="00C646CD" w:rsidP="00C646CD">
      <w:pPr>
        <w:widowControl/>
        <w:numPr>
          <w:ilvl w:val="0"/>
          <w:numId w:val="39"/>
        </w:numPr>
        <w:autoSpaceDE w:val="0"/>
        <w:autoSpaceDN w:val="0"/>
        <w:adjustRightInd w:val="0"/>
        <w:spacing w:after="160" w:line="259" w:lineRule="auto"/>
        <w:ind w:left="1080"/>
        <w:textAlignment w:val="baseline"/>
        <w:rPr>
          <w:rFonts w:ascii="Calibri" w:hAnsi="Calibri" w:cs="Calibri"/>
          <w:snapToGrid/>
          <w:sz w:val="20"/>
        </w:rPr>
      </w:pPr>
      <w:r w:rsidRPr="00C646CD">
        <w:rPr>
          <w:rFonts w:ascii="Calibri" w:hAnsi="Calibri" w:cs="Calibri"/>
          <w:b/>
          <w:bCs/>
          <w:snapToGrid/>
          <w:color w:val="1B1B1B"/>
          <w:sz w:val="20"/>
        </w:rPr>
        <w:t>mail:</w:t>
      </w:r>
      <w:r w:rsidRPr="00C646CD">
        <w:rPr>
          <w:rFonts w:ascii="Calibri" w:hAnsi="Calibri" w:cs="Calibri"/>
          <w:snapToGrid/>
          <w:color w:val="1B1B1B"/>
          <w:sz w:val="20"/>
        </w:rPr>
        <w:t> </w:t>
      </w:r>
      <w:r w:rsidRPr="00C646CD">
        <w:rPr>
          <w:rFonts w:ascii="Calibri" w:hAnsi="Calibri" w:cs="Calibri"/>
          <w:snapToGrid/>
          <w:color w:val="1B1B1B"/>
          <w:sz w:val="20"/>
        </w:rPr>
        <w:br/>
        <w:t>U.S. Department of Agriculture </w:t>
      </w:r>
      <w:r w:rsidRPr="00C646CD">
        <w:rPr>
          <w:rFonts w:ascii="Calibri" w:hAnsi="Calibri" w:cs="Calibri"/>
          <w:snapToGrid/>
          <w:color w:val="1B1B1B"/>
          <w:sz w:val="20"/>
        </w:rPr>
        <w:br/>
        <w:t>Office of the Assistant Secretary for Civil Rights </w:t>
      </w:r>
      <w:r w:rsidRPr="00C646CD">
        <w:rPr>
          <w:rFonts w:ascii="Calibri" w:hAnsi="Calibri" w:cs="Calibri"/>
          <w:snapToGrid/>
          <w:color w:val="1B1B1B"/>
          <w:sz w:val="20"/>
        </w:rPr>
        <w:br/>
      </w:r>
      <w:r w:rsidRPr="00C646CD">
        <w:rPr>
          <w:rFonts w:ascii="Calibri" w:hAnsi="Calibri" w:cs="Calibri"/>
          <w:snapToGrid/>
          <w:color w:val="1B1B1B"/>
          <w:sz w:val="20"/>
        </w:rPr>
        <w:lastRenderedPageBreak/>
        <w:t>1400 Independence Avenue, SW </w:t>
      </w:r>
      <w:r w:rsidRPr="00C646CD">
        <w:rPr>
          <w:rFonts w:ascii="Calibri" w:hAnsi="Calibri" w:cs="Calibri"/>
          <w:snapToGrid/>
          <w:color w:val="1B1B1B"/>
          <w:sz w:val="20"/>
        </w:rPr>
        <w:br/>
        <w:t>Washington, D.C. 20250-9410; or </w:t>
      </w:r>
    </w:p>
    <w:p w14:paraId="4DF9B2F6" w14:textId="77777777" w:rsidR="00C646CD" w:rsidRPr="00C646CD" w:rsidRDefault="00C646CD" w:rsidP="00C646CD">
      <w:pPr>
        <w:widowControl/>
        <w:numPr>
          <w:ilvl w:val="0"/>
          <w:numId w:val="40"/>
        </w:numPr>
        <w:autoSpaceDE w:val="0"/>
        <w:autoSpaceDN w:val="0"/>
        <w:adjustRightInd w:val="0"/>
        <w:spacing w:after="160" w:line="259" w:lineRule="auto"/>
        <w:ind w:left="1080"/>
        <w:textAlignment w:val="baseline"/>
        <w:rPr>
          <w:rFonts w:ascii="Calibri" w:hAnsi="Calibri" w:cs="Calibri"/>
          <w:snapToGrid/>
          <w:sz w:val="20"/>
        </w:rPr>
      </w:pPr>
      <w:r w:rsidRPr="00C646CD">
        <w:rPr>
          <w:rFonts w:ascii="Calibri" w:hAnsi="Calibri" w:cs="Calibri"/>
          <w:b/>
          <w:bCs/>
          <w:snapToGrid/>
          <w:color w:val="1B1B1B"/>
          <w:sz w:val="20"/>
        </w:rPr>
        <w:t>fax:</w:t>
      </w:r>
      <w:r w:rsidRPr="00C646CD">
        <w:rPr>
          <w:rFonts w:ascii="Calibri" w:hAnsi="Calibri" w:cs="Calibri"/>
          <w:snapToGrid/>
          <w:color w:val="1B1B1B"/>
          <w:sz w:val="20"/>
        </w:rPr>
        <w:t> </w:t>
      </w:r>
      <w:r w:rsidRPr="00C646CD">
        <w:rPr>
          <w:rFonts w:ascii="Calibri" w:hAnsi="Calibri" w:cs="Calibri"/>
          <w:snapToGrid/>
          <w:color w:val="1B1B1B"/>
          <w:sz w:val="20"/>
        </w:rPr>
        <w:br/>
        <w:t>(833) 256-1665 or (202) 690-7442; or </w:t>
      </w:r>
    </w:p>
    <w:p w14:paraId="7F536ED7" w14:textId="77777777" w:rsidR="00C646CD" w:rsidRPr="00C646CD" w:rsidRDefault="00C646CD" w:rsidP="00C646CD">
      <w:pPr>
        <w:widowControl/>
        <w:numPr>
          <w:ilvl w:val="0"/>
          <w:numId w:val="41"/>
        </w:numPr>
        <w:autoSpaceDE w:val="0"/>
        <w:autoSpaceDN w:val="0"/>
        <w:adjustRightInd w:val="0"/>
        <w:spacing w:after="160" w:line="259" w:lineRule="auto"/>
        <w:ind w:left="1080"/>
        <w:textAlignment w:val="baseline"/>
        <w:rPr>
          <w:rFonts w:ascii="Calibri" w:hAnsi="Calibri" w:cs="Calibri"/>
          <w:snapToGrid/>
          <w:sz w:val="20"/>
        </w:rPr>
      </w:pPr>
      <w:r w:rsidRPr="00C646CD">
        <w:rPr>
          <w:rFonts w:ascii="Calibri" w:hAnsi="Calibri" w:cs="Calibri"/>
          <w:b/>
          <w:bCs/>
          <w:snapToGrid/>
          <w:color w:val="1B1B1B"/>
          <w:sz w:val="20"/>
        </w:rPr>
        <w:t>email:</w:t>
      </w:r>
      <w:r w:rsidRPr="00C646CD">
        <w:rPr>
          <w:rFonts w:ascii="Calibri" w:hAnsi="Calibri" w:cs="Calibri"/>
          <w:snapToGrid/>
          <w:color w:val="1B1B1B"/>
          <w:sz w:val="20"/>
        </w:rPr>
        <w:t> </w:t>
      </w:r>
      <w:r w:rsidRPr="00C646CD">
        <w:rPr>
          <w:rFonts w:ascii="Calibri" w:hAnsi="Calibri" w:cs="Calibri"/>
          <w:snapToGrid/>
          <w:color w:val="1B1B1B"/>
          <w:sz w:val="20"/>
        </w:rPr>
        <w:br/>
      </w:r>
      <w:hyperlink r:id="rId14" w:tgtFrame="_blank" w:history="1">
        <w:r w:rsidRPr="00C646CD">
          <w:rPr>
            <w:rFonts w:ascii="Calibri" w:hAnsi="Calibri" w:cs="Calibri"/>
            <w:snapToGrid/>
            <w:sz w:val="20"/>
          </w:rPr>
          <w:t>program.intake@usda.gov</w:t>
        </w:r>
      </w:hyperlink>
      <w:r w:rsidRPr="00C646CD">
        <w:rPr>
          <w:rFonts w:ascii="Calibri" w:hAnsi="Calibri" w:cs="Calibri"/>
          <w:snapToGrid/>
          <w:color w:val="1B1B1B"/>
          <w:sz w:val="20"/>
        </w:rPr>
        <w:t> </w:t>
      </w:r>
    </w:p>
    <w:p w14:paraId="3ED02864" w14:textId="77777777" w:rsidR="00C646CD" w:rsidRPr="00C646CD" w:rsidRDefault="00C646CD" w:rsidP="00C646CD">
      <w:pPr>
        <w:rPr>
          <w:rFonts w:ascii="Calibri" w:hAnsi="Calibri" w:cs="Calibri"/>
          <w:color w:val="1B1B1B"/>
          <w:sz w:val="20"/>
          <w:szCs w:val="24"/>
          <w:bdr w:val="none" w:sz="0" w:space="0" w:color="auto" w:frame="1"/>
        </w:rPr>
      </w:pPr>
    </w:p>
    <w:p w14:paraId="52AA4896" w14:textId="6BE0A4A9" w:rsidR="00C646CD" w:rsidRPr="00C646CD" w:rsidRDefault="00C646CD" w:rsidP="00C646CD">
      <w:pPr>
        <w:rPr>
          <w:rFonts w:ascii="Calibri" w:hAnsi="Calibri" w:cs="Calibri"/>
          <w:color w:val="1B1B1B"/>
          <w:sz w:val="20"/>
          <w:szCs w:val="24"/>
          <w:bdr w:val="none" w:sz="0" w:space="0" w:color="auto" w:frame="1"/>
        </w:rPr>
        <w:sectPr w:rsidR="00C646CD" w:rsidRPr="00C646CD" w:rsidSect="00C646CD">
          <w:headerReference w:type="first" r:id="rId15"/>
          <w:footerReference w:type="first" r:id="rId16"/>
          <w:pgSz w:w="12240" w:h="15840" w:code="1"/>
          <w:pgMar w:top="720" w:right="720" w:bottom="720" w:left="720" w:header="432" w:footer="432" w:gutter="0"/>
          <w:cols w:space="720"/>
          <w:noEndnote/>
          <w:titlePg/>
          <w:docGrid w:linePitch="326"/>
        </w:sectPr>
      </w:pPr>
      <w:r w:rsidRPr="00C646CD">
        <w:rPr>
          <w:rFonts w:ascii="Calibri" w:hAnsi="Calibri" w:cs="Calibri"/>
          <w:color w:val="1B1B1B"/>
          <w:sz w:val="20"/>
          <w:szCs w:val="24"/>
          <w:bdr w:val="none" w:sz="0" w:space="0" w:color="auto" w:frame="1"/>
        </w:rPr>
        <w:t>This institution is an equal opportunity provide</w:t>
      </w:r>
    </w:p>
    <w:p w14:paraId="364D58F0" w14:textId="536A91D1" w:rsidR="00BD0EC6" w:rsidRPr="006074B9" w:rsidRDefault="00BD0EC6" w:rsidP="006074B9">
      <w:pPr>
        <w:widowControl/>
        <w:rPr>
          <w:rFonts w:ascii="Segoe UI Symbol" w:hAnsi="Segoe UI Symbol"/>
          <w:sz w:val="20"/>
        </w:rPr>
      </w:pPr>
    </w:p>
    <w:sectPr w:rsidR="00BD0EC6" w:rsidRPr="006074B9" w:rsidSect="003E467C">
      <w:headerReference w:type="first" r:id="rId17"/>
      <w:pgSz w:w="12240" w:h="15840" w:code="1"/>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F648" w14:textId="77777777" w:rsidR="00920BA9" w:rsidRDefault="00920BA9">
      <w:r>
        <w:separator/>
      </w:r>
    </w:p>
  </w:endnote>
  <w:endnote w:type="continuationSeparator" w:id="0">
    <w:p w14:paraId="6CAD8CAD" w14:textId="77777777" w:rsidR="00920BA9" w:rsidRDefault="00920BA9">
      <w:r>
        <w:continuationSeparator/>
      </w:r>
    </w:p>
  </w:endnote>
  <w:endnote w:type="continuationNotice" w:id="1">
    <w:p w14:paraId="28A3A206" w14:textId="77777777" w:rsidR="00920BA9" w:rsidRDefault="00920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E416" w14:textId="77777777" w:rsidR="00C646CD" w:rsidRPr="00C66858" w:rsidRDefault="00C646CD" w:rsidP="00B03B04">
    <w:pPr>
      <w:pStyle w:val="Footer1"/>
      <w:jc w:val="righ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E967" w14:textId="77777777" w:rsidR="00920BA9" w:rsidRDefault="00920BA9">
      <w:r>
        <w:separator/>
      </w:r>
    </w:p>
  </w:footnote>
  <w:footnote w:type="continuationSeparator" w:id="0">
    <w:p w14:paraId="47A10CD1" w14:textId="77777777" w:rsidR="00920BA9" w:rsidRDefault="00920BA9">
      <w:r>
        <w:continuationSeparator/>
      </w:r>
    </w:p>
  </w:footnote>
  <w:footnote w:type="continuationNotice" w:id="1">
    <w:p w14:paraId="201CD96C" w14:textId="77777777" w:rsidR="00920BA9" w:rsidRDefault="00920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79E7" w14:textId="2419DFBB" w:rsidR="00C646CD" w:rsidRPr="00C33373" w:rsidRDefault="00C646CD" w:rsidP="003E467C">
    <w:pPr>
      <w:pStyle w:val="Title1"/>
      <w:pBdr>
        <w:top w:val="single" w:sz="8" w:space="10" w:color="A1B8E1"/>
        <w:bottom w:val="single" w:sz="24" w:space="0" w:color="A5A5A5"/>
      </w:pBdr>
      <w:contextualSpacing w:val="0"/>
      <w:rPr>
        <w:rStyle w:val="SubtleEmphasis2"/>
        <w:color w:val="5A5A5A"/>
        <w:spacing w:val="0"/>
        <w:kern w:val="0"/>
        <w:lang w:bidi="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208B" w14:textId="4926E4A0" w:rsidR="00A26CF4" w:rsidRPr="001C7B06" w:rsidRDefault="006074B9" w:rsidP="001C7B06">
    <w:pPr>
      <w:pStyle w:val="Title"/>
      <w:rPr>
        <w:rStyle w:val="SubtleEmphasis"/>
        <w:sz w:val="40"/>
        <w:szCs w:val="40"/>
      </w:rPr>
    </w:pPr>
    <w:r>
      <w:rPr>
        <w:rStyle w:val="SubtleEmphasis"/>
        <w:sz w:val="40"/>
        <w:szCs w:val="40"/>
      </w:rPr>
      <w:t>Sharing Information with Other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8E5"/>
    <w:multiLevelType w:val="hybridMultilevel"/>
    <w:tmpl w:val="7186B4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0C23C3"/>
    <w:multiLevelType w:val="multilevel"/>
    <w:tmpl w:val="265ABC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3324D26"/>
    <w:multiLevelType w:val="hybridMultilevel"/>
    <w:tmpl w:val="C62AD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8D13F9"/>
    <w:multiLevelType w:val="hybridMultilevel"/>
    <w:tmpl w:val="F9EEE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7026E"/>
    <w:multiLevelType w:val="hybridMultilevel"/>
    <w:tmpl w:val="A3C6774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E06228"/>
    <w:multiLevelType w:val="multilevel"/>
    <w:tmpl w:val="C3C4E0E2"/>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1F552C"/>
    <w:multiLevelType w:val="hybridMultilevel"/>
    <w:tmpl w:val="7186B4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E4A2BFB"/>
    <w:multiLevelType w:val="hybridMultilevel"/>
    <w:tmpl w:val="7186B4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4C42661"/>
    <w:multiLevelType w:val="hybridMultilevel"/>
    <w:tmpl w:val="7186B4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EB634C2"/>
    <w:multiLevelType w:val="multilevel"/>
    <w:tmpl w:val="71E0FEAE"/>
    <w:lvl w:ilvl="0">
      <w:start w:val="1"/>
      <w:numFmt w:val="bullet"/>
      <w:lvlText w:val="❑"/>
      <w:lvlJc w:val="left"/>
      <w:pPr>
        <w:ind w:left="720" w:hanging="576"/>
      </w:pPr>
      <w:rPr>
        <w:rFonts w:ascii="Noto Sans Symbols" w:eastAsia="Noto Sans Symbols" w:hAnsi="Noto Sans Symbols" w:cs="Noto Sans Symbols"/>
        <w:sz w:val="32"/>
        <w:szCs w:val="32"/>
      </w:rPr>
    </w:lvl>
    <w:lvl w:ilvl="1">
      <w:start w:val="1"/>
      <w:numFmt w:val="bullet"/>
      <w:lvlText w:val="❑"/>
      <w:lvlJc w:val="left"/>
      <w:pPr>
        <w:ind w:left="1440" w:hanging="360"/>
      </w:pPr>
      <w:rPr>
        <w:rFonts w:ascii="Noto Sans Symbols" w:eastAsia="Noto Sans Symbols" w:hAnsi="Noto Sans Symbols" w:cs="Noto Sans Symbols"/>
        <w:sz w:val="32"/>
        <w:szCs w:val="3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F97181"/>
    <w:multiLevelType w:val="hybridMultilevel"/>
    <w:tmpl w:val="5A3AFF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01A57"/>
    <w:multiLevelType w:val="hybridMultilevel"/>
    <w:tmpl w:val="49C8D0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5897AAD"/>
    <w:multiLevelType w:val="hybridMultilevel"/>
    <w:tmpl w:val="68F4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00B9C"/>
    <w:multiLevelType w:val="multilevel"/>
    <w:tmpl w:val="0C28B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E824DE"/>
    <w:multiLevelType w:val="multilevel"/>
    <w:tmpl w:val="265ABC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D733552"/>
    <w:multiLevelType w:val="hybridMultilevel"/>
    <w:tmpl w:val="19A0730E"/>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666757"/>
    <w:multiLevelType w:val="multilevel"/>
    <w:tmpl w:val="265ABC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413C5BAB"/>
    <w:multiLevelType w:val="multilevel"/>
    <w:tmpl w:val="D7C6673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562454"/>
    <w:multiLevelType w:val="multilevel"/>
    <w:tmpl w:val="C85644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5DA796E"/>
    <w:multiLevelType w:val="hybridMultilevel"/>
    <w:tmpl w:val="8C2AA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E69E3"/>
    <w:multiLevelType w:val="hybridMultilevel"/>
    <w:tmpl w:val="7186B4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465D292B"/>
    <w:multiLevelType w:val="multilevel"/>
    <w:tmpl w:val="265ABC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48C72E79"/>
    <w:multiLevelType w:val="hybridMultilevel"/>
    <w:tmpl w:val="7186B4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8E951EE"/>
    <w:multiLevelType w:val="multilevel"/>
    <w:tmpl w:val="265ABC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94E72AF"/>
    <w:multiLevelType w:val="multilevel"/>
    <w:tmpl w:val="09242B22"/>
    <w:lvl w:ilvl="0">
      <w:start w:val="1"/>
      <w:numFmt w:val="bullet"/>
      <w:lvlText w:val="❑"/>
      <w:lvlJc w:val="left"/>
      <w:pPr>
        <w:ind w:left="720" w:hanging="576"/>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F814FD"/>
    <w:multiLevelType w:val="multilevel"/>
    <w:tmpl w:val="265ABC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4D56150A"/>
    <w:multiLevelType w:val="multilevel"/>
    <w:tmpl w:val="8466A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C31FC"/>
    <w:multiLevelType w:val="multilevel"/>
    <w:tmpl w:val="9134DF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A14493"/>
    <w:multiLevelType w:val="hybridMultilevel"/>
    <w:tmpl w:val="D870ECF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072641"/>
    <w:multiLevelType w:val="hybridMultilevel"/>
    <w:tmpl w:val="9ACAA6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EA0B7C"/>
    <w:multiLevelType w:val="hybridMultilevel"/>
    <w:tmpl w:val="813E8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E512D"/>
    <w:multiLevelType w:val="hybridMultilevel"/>
    <w:tmpl w:val="86FC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41A16"/>
    <w:multiLevelType w:val="hybridMultilevel"/>
    <w:tmpl w:val="F2368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927DB4"/>
    <w:multiLevelType w:val="hybridMultilevel"/>
    <w:tmpl w:val="19A0730E"/>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F339BE"/>
    <w:multiLevelType w:val="hybridMultilevel"/>
    <w:tmpl w:val="F56026FE"/>
    <w:lvl w:ilvl="0" w:tplc="16947EB6">
      <w:start w:val="1"/>
      <w:numFmt w:val="bullet"/>
      <w:lvlText w:val="o"/>
      <w:lvlJc w:val="left"/>
      <w:pPr>
        <w:ind w:left="1080" w:hanging="360"/>
      </w:pPr>
      <w:rPr>
        <w:rFonts w:ascii="Wingdings" w:eastAsia="Symbol"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746451"/>
    <w:multiLevelType w:val="hybridMultilevel"/>
    <w:tmpl w:val="6EAE7E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A45027"/>
    <w:multiLevelType w:val="hybridMultilevel"/>
    <w:tmpl w:val="597A251C"/>
    <w:lvl w:ilvl="0" w:tplc="4B042B94">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1D2131"/>
    <w:multiLevelType w:val="multilevel"/>
    <w:tmpl w:val="126E68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0662048">
    <w:abstractNumId w:val="32"/>
  </w:num>
  <w:num w:numId="2" w16cid:durableId="1422674643">
    <w:abstractNumId w:val="19"/>
  </w:num>
  <w:num w:numId="3" w16cid:durableId="1923833850">
    <w:abstractNumId w:val="34"/>
  </w:num>
  <w:num w:numId="4" w16cid:durableId="1935094152">
    <w:abstractNumId w:val="36"/>
  </w:num>
  <w:num w:numId="5" w16cid:durableId="239607320">
    <w:abstractNumId w:val="39"/>
  </w:num>
  <w:num w:numId="6" w16cid:durableId="706566178">
    <w:abstractNumId w:val="15"/>
  </w:num>
  <w:num w:numId="7" w16cid:durableId="188764683">
    <w:abstractNumId w:val="29"/>
  </w:num>
  <w:num w:numId="8" w16cid:durableId="783578073">
    <w:abstractNumId w:val="4"/>
  </w:num>
  <w:num w:numId="9" w16cid:durableId="392584939">
    <w:abstractNumId w:val="35"/>
  </w:num>
  <w:num w:numId="10" w16cid:durableId="2100977360">
    <w:abstractNumId w:val="38"/>
  </w:num>
  <w:num w:numId="11" w16cid:durableId="336540942">
    <w:abstractNumId w:val="10"/>
  </w:num>
  <w:num w:numId="12" w16cid:durableId="1170489995">
    <w:abstractNumId w:val="30"/>
  </w:num>
  <w:num w:numId="13" w16cid:durableId="1314522883">
    <w:abstractNumId w:val="2"/>
  </w:num>
  <w:num w:numId="14" w16cid:durableId="329217656">
    <w:abstractNumId w:val="11"/>
  </w:num>
  <w:num w:numId="15" w16cid:durableId="65104730">
    <w:abstractNumId w:val="28"/>
  </w:num>
  <w:num w:numId="16" w16cid:durableId="928391083">
    <w:abstractNumId w:val="37"/>
  </w:num>
  <w:num w:numId="17" w16cid:durableId="1137911630">
    <w:abstractNumId w:val="33"/>
  </w:num>
  <w:num w:numId="18" w16cid:durableId="443571833">
    <w:abstractNumId w:val="12"/>
  </w:num>
  <w:num w:numId="19" w16cid:durableId="1081831134">
    <w:abstractNumId w:val="31"/>
  </w:num>
  <w:num w:numId="20" w16cid:durableId="1393890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2390108">
    <w:abstractNumId w:val="5"/>
  </w:num>
  <w:num w:numId="22" w16cid:durableId="1970668540">
    <w:abstractNumId w:val="9"/>
  </w:num>
  <w:num w:numId="23" w16cid:durableId="1603566660">
    <w:abstractNumId w:val="24"/>
  </w:num>
  <w:num w:numId="24" w16cid:durableId="483283410">
    <w:abstractNumId w:val="40"/>
  </w:num>
  <w:num w:numId="25" w16cid:durableId="1823304371">
    <w:abstractNumId w:val="17"/>
  </w:num>
  <w:num w:numId="26" w16cid:durableId="1093671459">
    <w:abstractNumId w:val="18"/>
  </w:num>
  <w:num w:numId="27" w16cid:durableId="2017733302">
    <w:abstractNumId w:val="0"/>
  </w:num>
  <w:num w:numId="28" w16cid:durableId="600845911">
    <w:abstractNumId w:val="22"/>
  </w:num>
  <w:num w:numId="29" w16cid:durableId="633828495">
    <w:abstractNumId w:val="7"/>
  </w:num>
  <w:num w:numId="30" w16cid:durableId="1179462545">
    <w:abstractNumId w:val="6"/>
  </w:num>
  <w:num w:numId="31" w16cid:durableId="1382242626">
    <w:abstractNumId w:val="20"/>
  </w:num>
  <w:num w:numId="32" w16cid:durableId="487942657">
    <w:abstractNumId w:val="8"/>
  </w:num>
  <w:num w:numId="33" w16cid:durableId="1789659069">
    <w:abstractNumId w:val="14"/>
  </w:num>
  <w:num w:numId="34" w16cid:durableId="1615285810">
    <w:abstractNumId w:val="21"/>
  </w:num>
  <w:num w:numId="35" w16cid:durableId="1226837162">
    <w:abstractNumId w:val="25"/>
  </w:num>
  <w:num w:numId="36" w16cid:durableId="763302617">
    <w:abstractNumId w:val="16"/>
  </w:num>
  <w:num w:numId="37" w16cid:durableId="1832139220">
    <w:abstractNumId w:val="1"/>
  </w:num>
  <w:num w:numId="38" w16cid:durableId="1369722575">
    <w:abstractNumId w:val="23"/>
  </w:num>
  <w:num w:numId="39" w16cid:durableId="1689141302">
    <w:abstractNumId w:val="13"/>
  </w:num>
  <w:num w:numId="40" w16cid:durableId="283003477">
    <w:abstractNumId w:val="27"/>
  </w:num>
  <w:num w:numId="41" w16cid:durableId="1853372736">
    <w:abstractNumId w:val="26"/>
  </w:num>
  <w:num w:numId="42" w16cid:durableId="130816493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2C"/>
    <w:rsid w:val="00000507"/>
    <w:rsid w:val="00000CA5"/>
    <w:rsid w:val="00001329"/>
    <w:rsid w:val="00001565"/>
    <w:rsid w:val="000063B9"/>
    <w:rsid w:val="000072AA"/>
    <w:rsid w:val="00014CA8"/>
    <w:rsid w:val="0001606C"/>
    <w:rsid w:val="00027086"/>
    <w:rsid w:val="00030DD3"/>
    <w:rsid w:val="0003336D"/>
    <w:rsid w:val="00034C92"/>
    <w:rsid w:val="00037090"/>
    <w:rsid w:val="000374E4"/>
    <w:rsid w:val="00043474"/>
    <w:rsid w:val="00043AAE"/>
    <w:rsid w:val="00045C7C"/>
    <w:rsid w:val="00053AA3"/>
    <w:rsid w:val="000556DA"/>
    <w:rsid w:val="00055A3D"/>
    <w:rsid w:val="00056B96"/>
    <w:rsid w:val="00062D28"/>
    <w:rsid w:val="00063782"/>
    <w:rsid w:val="0007158E"/>
    <w:rsid w:val="0007250C"/>
    <w:rsid w:val="00072EB2"/>
    <w:rsid w:val="00073C01"/>
    <w:rsid w:val="00077595"/>
    <w:rsid w:val="000853D9"/>
    <w:rsid w:val="00090BBA"/>
    <w:rsid w:val="00097A70"/>
    <w:rsid w:val="000A0129"/>
    <w:rsid w:val="000A01F5"/>
    <w:rsid w:val="000A0B86"/>
    <w:rsid w:val="000A1302"/>
    <w:rsid w:val="000A5AA5"/>
    <w:rsid w:val="000B0AF9"/>
    <w:rsid w:val="000B2C99"/>
    <w:rsid w:val="000B63DE"/>
    <w:rsid w:val="000B6697"/>
    <w:rsid w:val="000B684F"/>
    <w:rsid w:val="000D052C"/>
    <w:rsid w:val="000D16C7"/>
    <w:rsid w:val="000E1B88"/>
    <w:rsid w:val="000E1DFE"/>
    <w:rsid w:val="000E3F4E"/>
    <w:rsid w:val="000E3F88"/>
    <w:rsid w:val="000E6832"/>
    <w:rsid w:val="000F19E2"/>
    <w:rsid w:val="000F7EAB"/>
    <w:rsid w:val="00102267"/>
    <w:rsid w:val="00103AB9"/>
    <w:rsid w:val="00103E8A"/>
    <w:rsid w:val="00111801"/>
    <w:rsid w:val="001124BD"/>
    <w:rsid w:val="001160EA"/>
    <w:rsid w:val="00121B6D"/>
    <w:rsid w:val="00123979"/>
    <w:rsid w:val="0012456C"/>
    <w:rsid w:val="00127605"/>
    <w:rsid w:val="001277F5"/>
    <w:rsid w:val="00132C9F"/>
    <w:rsid w:val="00132F44"/>
    <w:rsid w:val="00133302"/>
    <w:rsid w:val="001362F3"/>
    <w:rsid w:val="00140BD1"/>
    <w:rsid w:val="00141A59"/>
    <w:rsid w:val="00142487"/>
    <w:rsid w:val="00163AEA"/>
    <w:rsid w:val="00171CF8"/>
    <w:rsid w:val="00173F1B"/>
    <w:rsid w:val="0017686B"/>
    <w:rsid w:val="0018176A"/>
    <w:rsid w:val="00181784"/>
    <w:rsid w:val="0018208E"/>
    <w:rsid w:val="0018361C"/>
    <w:rsid w:val="00183DF0"/>
    <w:rsid w:val="001878F7"/>
    <w:rsid w:val="001925A3"/>
    <w:rsid w:val="00193BBC"/>
    <w:rsid w:val="00193E4B"/>
    <w:rsid w:val="001953AE"/>
    <w:rsid w:val="00195E0F"/>
    <w:rsid w:val="00197136"/>
    <w:rsid w:val="001A4CA9"/>
    <w:rsid w:val="001A76F5"/>
    <w:rsid w:val="001B3A5F"/>
    <w:rsid w:val="001B71EB"/>
    <w:rsid w:val="001B7816"/>
    <w:rsid w:val="001B798B"/>
    <w:rsid w:val="001C0B15"/>
    <w:rsid w:val="001C2471"/>
    <w:rsid w:val="001C2640"/>
    <w:rsid w:val="001C2712"/>
    <w:rsid w:val="001C3373"/>
    <w:rsid w:val="001C4972"/>
    <w:rsid w:val="001C7B06"/>
    <w:rsid w:val="001D57DA"/>
    <w:rsid w:val="001D7ECC"/>
    <w:rsid w:val="001E0DCC"/>
    <w:rsid w:val="001E0FC4"/>
    <w:rsid w:val="001E111C"/>
    <w:rsid w:val="001E2286"/>
    <w:rsid w:val="001E36C8"/>
    <w:rsid w:val="001E7806"/>
    <w:rsid w:val="001F1874"/>
    <w:rsid w:val="001F26EB"/>
    <w:rsid w:val="001F589A"/>
    <w:rsid w:val="001F6E0A"/>
    <w:rsid w:val="001F7C10"/>
    <w:rsid w:val="00202DBD"/>
    <w:rsid w:val="002049E8"/>
    <w:rsid w:val="002067DD"/>
    <w:rsid w:val="002070DD"/>
    <w:rsid w:val="002123AB"/>
    <w:rsid w:val="002150AA"/>
    <w:rsid w:val="00215989"/>
    <w:rsid w:val="00223A0F"/>
    <w:rsid w:val="00226754"/>
    <w:rsid w:val="002279D2"/>
    <w:rsid w:val="0023149B"/>
    <w:rsid w:val="002345F2"/>
    <w:rsid w:val="00237924"/>
    <w:rsid w:val="00240E6A"/>
    <w:rsid w:val="002425E3"/>
    <w:rsid w:val="00246035"/>
    <w:rsid w:val="00247820"/>
    <w:rsid w:val="0025000B"/>
    <w:rsid w:val="002572EF"/>
    <w:rsid w:val="00261E31"/>
    <w:rsid w:val="00262458"/>
    <w:rsid w:val="0026636C"/>
    <w:rsid w:val="002673FE"/>
    <w:rsid w:val="0027262E"/>
    <w:rsid w:val="0027294B"/>
    <w:rsid w:val="00275412"/>
    <w:rsid w:val="002845F8"/>
    <w:rsid w:val="0029564C"/>
    <w:rsid w:val="002A436A"/>
    <w:rsid w:val="002A57E6"/>
    <w:rsid w:val="002A70A7"/>
    <w:rsid w:val="002B014B"/>
    <w:rsid w:val="002B2789"/>
    <w:rsid w:val="002B359D"/>
    <w:rsid w:val="002C293F"/>
    <w:rsid w:val="002C2E4F"/>
    <w:rsid w:val="002C337A"/>
    <w:rsid w:val="002C7591"/>
    <w:rsid w:val="002D1039"/>
    <w:rsid w:val="002D19F8"/>
    <w:rsid w:val="002D2DE3"/>
    <w:rsid w:val="002E102C"/>
    <w:rsid w:val="002E41B2"/>
    <w:rsid w:val="002E51BC"/>
    <w:rsid w:val="002E7682"/>
    <w:rsid w:val="002E7C68"/>
    <w:rsid w:val="002F061C"/>
    <w:rsid w:val="002F5363"/>
    <w:rsid w:val="002F65A1"/>
    <w:rsid w:val="002F71C2"/>
    <w:rsid w:val="003003A0"/>
    <w:rsid w:val="00305463"/>
    <w:rsid w:val="00313937"/>
    <w:rsid w:val="003149DE"/>
    <w:rsid w:val="00317064"/>
    <w:rsid w:val="00324E4C"/>
    <w:rsid w:val="00326BFF"/>
    <w:rsid w:val="00330A7E"/>
    <w:rsid w:val="003324AC"/>
    <w:rsid w:val="003333F6"/>
    <w:rsid w:val="00334D40"/>
    <w:rsid w:val="00341C82"/>
    <w:rsid w:val="00341FC5"/>
    <w:rsid w:val="00351BED"/>
    <w:rsid w:val="00352AF3"/>
    <w:rsid w:val="00353491"/>
    <w:rsid w:val="00356545"/>
    <w:rsid w:val="003625A9"/>
    <w:rsid w:val="003641D0"/>
    <w:rsid w:val="00364FF1"/>
    <w:rsid w:val="00367B76"/>
    <w:rsid w:val="0037790E"/>
    <w:rsid w:val="00380EAD"/>
    <w:rsid w:val="003856EA"/>
    <w:rsid w:val="00387541"/>
    <w:rsid w:val="003906C7"/>
    <w:rsid w:val="00391E0B"/>
    <w:rsid w:val="003926A9"/>
    <w:rsid w:val="00393E41"/>
    <w:rsid w:val="0039536F"/>
    <w:rsid w:val="00396344"/>
    <w:rsid w:val="003A153D"/>
    <w:rsid w:val="003A17FE"/>
    <w:rsid w:val="003A3BF4"/>
    <w:rsid w:val="003A46B3"/>
    <w:rsid w:val="003A63A2"/>
    <w:rsid w:val="003A78A6"/>
    <w:rsid w:val="003B0B95"/>
    <w:rsid w:val="003B31F6"/>
    <w:rsid w:val="003B33D6"/>
    <w:rsid w:val="003B3A3B"/>
    <w:rsid w:val="003B4529"/>
    <w:rsid w:val="003B6D7F"/>
    <w:rsid w:val="003C3C7E"/>
    <w:rsid w:val="003C5FF5"/>
    <w:rsid w:val="003C7113"/>
    <w:rsid w:val="003D23E2"/>
    <w:rsid w:val="003D50A0"/>
    <w:rsid w:val="003D5981"/>
    <w:rsid w:val="003E2E9E"/>
    <w:rsid w:val="003E36D4"/>
    <w:rsid w:val="003E467C"/>
    <w:rsid w:val="003F2098"/>
    <w:rsid w:val="003F45CB"/>
    <w:rsid w:val="0040535B"/>
    <w:rsid w:val="00405BC9"/>
    <w:rsid w:val="004066EF"/>
    <w:rsid w:val="004071D3"/>
    <w:rsid w:val="004117E5"/>
    <w:rsid w:val="0041597C"/>
    <w:rsid w:val="0041778C"/>
    <w:rsid w:val="00420E64"/>
    <w:rsid w:val="004236E2"/>
    <w:rsid w:val="00424BBB"/>
    <w:rsid w:val="00426CC1"/>
    <w:rsid w:val="00427153"/>
    <w:rsid w:val="0043026B"/>
    <w:rsid w:val="00432013"/>
    <w:rsid w:val="004320BB"/>
    <w:rsid w:val="004323E2"/>
    <w:rsid w:val="004412C3"/>
    <w:rsid w:val="0044226F"/>
    <w:rsid w:val="004528BB"/>
    <w:rsid w:val="0045296D"/>
    <w:rsid w:val="0045329E"/>
    <w:rsid w:val="00454FC4"/>
    <w:rsid w:val="004628FA"/>
    <w:rsid w:val="00463CE7"/>
    <w:rsid w:val="00463E68"/>
    <w:rsid w:val="00467314"/>
    <w:rsid w:val="00472450"/>
    <w:rsid w:val="004765F3"/>
    <w:rsid w:val="00481698"/>
    <w:rsid w:val="00483A49"/>
    <w:rsid w:val="004864C6"/>
    <w:rsid w:val="00486520"/>
    <w:rsid w:val="00486E4B"/>
    <w:rsid w:val="0049108E"/>
    <w:rsid w:val="0049178A"/>
    <w:rsid w:val="00491797"/>
    <w:rsid w:val="004941CA"/>
    <w:rsid w:val="00494665"/>
    <w:rsid w:val="00497E17"/>
    <w:rsid w:val="004A16E4"/>
    <w:rsid w:val="004A2086"/>
    <w:rsid w:val="004A3523"/>
    <w:rsid w:val="004A46FF"/>
    <w:rsid w:val="004A5CA3"/>
    <w:rsid w:val="004A5EC3"/>
    <w:rsid w:val="004B1A61"/>
    <w:rsid w:val="004C15C0"/>
    <w:rsid w:val="004C181A"/>
    <w:rsid w:val="004C2959"/>
    <w:rsid w:val="004C2FFF"/>
    <w:rsid w:val="004C33BC"/>
    <w:rsid w:val="004C3493"/>
    <w:rsid w:val="004D18E2"/>
    <w:rsid w:val="004D1B46"/>
    <w:rsid w:val="004D1CC7"/>
    <w:rsid w:val="004D7E25"/>
    <w:rsid w:val="004E02B6"/>
    <w:rsid w:val="004E295A"/>
    <w:rsid w:val="004E7FFB"/>
    <w:rsid w:val="004F377F"/>
    <w:rsid w:val="004F59AC"/>
    <w:rsid w:val="00503773"/>
    <w:rsid w:val="00504AF3"/>
    <w:rsid w:val="00507267"/>
    <w:rsid w:val="005076BE"/>
    <w:rsid w:val="00507FA4"/>
    <w:rsid w:val="00512093"/>
    <w:rsid w:val="00512A29"/>
    <w:rsid w:val="00515EA9"/>
    <w:rsid w:val="00526BBE"/>
    <w:rsid w:val="00526FAF"/>
    <w:rsid w:val="00527236"/>
    <w:rsid w:val="00527A3E"/>
    <w:rsid w:val="00531C9F"/>
    <w:rsid w:val="00534010"/>
    <w:rsid w:val="00535C1C"/>
    <w:rsid w:val="00540887"/>
    <w:rsid w:val="00543796"/>
    <w:rsid w:val="00546CF8"/>
    <w:rsid w:val="00552248"/>
    <w:rsid w:val="00552CD7"/>
    <w:rsid w:val="005541D2"/>
    <w:rsid w:val="00555582"/>
    <w:rsid w:val="005567AB"/>
    <w:rsid w:val="005603C5"/>
    <w:rsid w:val="00561DC6"/>
    <w:rsid w:val="00561F0C"/>
    <w:rsid w:val="00561F32"/>
    <w:rsid w:val="005632C2"/>
    <w:rsid w:val="00564569"/>
    <w:rsid w:val="00572A1A"/>
    <w:rsid w:val="005736E0"/>
    <w:rsid w:val="0057448A"/>
    <w:rsid w:val="0058020F"/>
    <w:rsid w:val="00581828"/>
    <w:rsid w:val="00583467"/>
    <w:rsid w:val="005849A5"/>
    <w:rsid w:val="005864C3"/>
    <w:rsid w:val="00594483"/>
    <w:rsid w:val="00597AC2"/>
    <w:rsid w:val="005A2808"/>
    <w:rsid w:val="005A42B8"/>
    <w:rsid w:val="005A56AA"/>
    <w:rsid w:val="005B00D2"/>
    <w:rsid w:val="005B1E54"/>
    <w:rsid w:val="005B269E"/>
    <w:rsid w:val="005B65E7"/>
    <w:rsid w:val="005B6D5E"/>
    <w:rsid w:val="005B7436"/>
    <w:rsid w:val="005C3E51"/>
    <w:rsid w:val="005C42DA"/>
    <w:rsid w:val="005D37A6"/>
    <w:rsid w:val="005E2191"/>
    <w:rsid w:val="005E4844"/>
    <w:rsid w:val="005E5D8E"/>
    <w:rsid w:val="005F1874"/>
    <w:rsid w:val="005F5D54"/>
    <w:rsid w:val="005F7F06"/>
    <w:rsid w:val="00601FDD"/>
    <w:rsid w:val="00607222"/>
    <w:rsid w:val="006074B9"/>
    <w:rsid w:val="00611B1C"/>
    <w:rsid w:val="00613BF0"/>
    <w:rsid w:val="00625953"/>
    <w:rsid w:val="006345E9"/>
    <w:rsid w:val="0063563D"/>
    <w:rsid w:val="00636AC7"/>
    <w:rsid w:val="00641DFD"/>
    <w:rsid w:val="00661601"/>
    <w:rsid w:val="0066491A"/>
    <w:rsid w:val="0066511D"/>
    <w:rsid w:val="00666174"/>
    <w:rsid w:val="00666BEC"/>
    <w:rsid w:val="00676217"/>
    <w:rsid w:val="00676769"/>
    <w:rsid w:val="00677A49"/>
    <w:rsid w:val="006817CB"/>
    <w:rsid w:val="00685AD0"/>
    <w:rsid w:val="00690654"/>
    <w:rsid w:val="00692A67"/>
    <w:rsid w:val="00693BC1"/>
    <w:rsid w:val="0069642A"/>
    <w:rsid w:val="0069716C"/>
    <w:rsid w:val="006A3BCD"/>
    <w:rsid w:val="006A5B5A"/>
    <w:rsid w:val="006A7CC7"/>
    <w:rsid w:val="006B5DD1"/>
    <w:rsid w:val="006C1314"/>
    <w:rsid w:val="006C60B0"/>
    <w:rsid w:val="006C6A62"/>
    <w:rsid w:val="006D1539"/>
    <w:rsid w:val="006D2519"/>
    <w:rsid w:val="006D4CBC"/>
    <w:rsid w:val="006E4497"/>
    <w:rsid w:val="006E5299"/>
    <w:rsid w:val="006E620A"/>
    <w:rsid w:val="006E7E47"/>
    <w:rsid w:val="006E7E7B"/>
    <w:rsid w:val="00705EED"/>
    <w:rsid w:val="00706E0A"/>
    <w:rsid w:val="0070733C"/>
    <w:rsid w:val="00712977"/>
    <w:rsid w:val="00712ED4"/>
    <w:rsid w:val="00717A96"/>
    <w:rsid w:val="0072082D"/>
    <w:rsid w:val="00723057"/>
    <w:rsid w:val="00723D53"/>
    <w:rsid w:val="0072430F"/>
    <w:rsid w:val="00726373"/>
    <w:rsid w:val="00730853"/>
    <w:rsid w:val="00731AF4"/>
    <w:rsid w:val="007338E5"/>
    <w:rsid w:val="007358F4"/>
    <w:rsid w:val="00735907"/>
    <w:rsid w:val="00735AFD"/>
    <w:rsid w:val="00735D52"/>
    <w:rsid w:val="00737900"/>
    <w:rsid w:val="007379AC"/>
    <w:rsid w:val="0074184A"/>
    <w:rsid w:val="00743AB6"/>
    <w:rsid w:val="00745273"/>
    <w:rsid w:val="00746E49"/>
    <w:rsid w:val="00753271"/>
    <w:rsid w:val="0075539A"/>
    <w:rsid w:val="0076177C"/>
    <w:rsid w:val="007651F3"/>
    <w:rsid w:val="00766272"/>
    <w:rsid w:val="007709BB"/>
    <w:rsid w:val="00770E85"/>
    <w:rsid w:val="00770F7B"/>
    <w:rsid w:val="007718AD"/>
    <w:rsid w:val="007762FE"/>
    <w:rsid w:val="00777263"/>
    <w:rsid w:val="007774C3"/>
    <w:rsid w:val="0078028D"/>
    <w:rsid w:val="007965D9"/>
    <w:rsid w:val="007966DA"/>
    <w:rsid w:val="007A147C"/>
    <w:rsid w:val="007A22FF"/>
    <w:rsid w:val="007B5B50"/>
    <w:rsid w:val="007B6493"/>
    <w:rsid w:val="007B65CB"/>
    <w:rsid w:val="007B7FC8"/>
    <w:rsid w:val="007C0644"/>
    <w:rsid w:val="007C14DE"/>
    <w:rsid w:val="007C3EB3"/>
    <w:rsid w:val="007C5222"/>
    <w:rsid w:val="007C5684"/>
    <w:rsid w:val="007C71E4"/>
    <w:rsid w:val="007D0007"/>
    <w:rsid w:val="007D2D16"/>
    <w:rsid w:val="007D6BF1"/>
    <w:rsid w:val="007E19B0"/>
    <w:rsid w:val="007E2743"/>
    <w:rsid w:val="007E4C32"/>
    <w:rsid w:val="007E5344"/>
    <w:rsid w:val="007F04EF"/>
    <w:rsid w:val="007F38DA"/>
    <w:rsid w:val="007F6D30"/>
    <w:rsid w:val="008011DD"/>
    <w:rsid w:val="00802242"/>
    <w:rsid w:val="00806779"/>
    <w:rsid w:val="00807214"/>
    <w:rsid w:val="00813643"/>
    <w:rsid w:val="00814B5D"/>
    <w:rsid w:val="00814D48"/>
    <w:rsid w:val="00820F63"/>
    <w:rsid w:val="00821C27"/>
    <w:rsid w:val="00821F93"/>
    <w:rsid w:val="00822A0D"/>
    <w:rsid w:val="008316A3"/>
    <w:rsid w:val="0084253C"/>
    <w:rsid w:val="00843516"/>
    <w:rsid w:val="0084404F"/>
    <w:rsid w:val="0085432C"/>
    <w:rsid w:val="00854ACF"/>
    <w:rsid w:val="00855741"/>
    <w:rsid w:val="00856A08"/>
    <w:rsid w:val="00857BB4"/>
    <w:rsid w:val="0086141A"/>
    <w:rsid w:val="00871385"/>
    <w:rsid w:val="00871C6C"/>
    <w:rsid w:val="00873E2A"/>
    <w:rsid w:val="00875305"/>
    <w:rsid w:val="0088140A"/>
    <w:rsid w:val="00881B8C"/>
    <w:rsid w:val="00881D9A"/>
    <w:rsid w:val="0088225A"/>
    <w:rsid w:val="00884064"/>
    <w:rsid w:val="00895CB2"/>
    <w:rsid w:val="008A1373"/>
    <w:rsid w:val="008A2E0F"/>
    <w:rsid w:val="008A398A"/>
    <w:rsid w:val="008A4D20"/>
    <w:rsid w:val="008A6332"/>
    <w:rsid w:val="008B4475"/>
    <w:rsid w:val="008B6DCA"/>
    <w:rsid w:val="008B73D8"/>
    <w:rsid w:val="008C1C16"/>
    <w:rsid w:val="008C2BE1"/>
    <w:rsid w:val="008C327E"/>
    <w:rsid w:val="008C551B"/>
    <w:rsid w:val="008C769B"/>
    <w:rsid w:val="008C7DAC"/>
    <w:rsid w:val="008D088A"/>
    <w:rsid w:val="008D08BB"/>
    <w:rsid w:val="008D1798"/>
    <w:rsid w:val="008E1431"/>
    <w:rsid w:val="008E27AB"/>
    <w:rsid w:val="008E3B57"/>
    <w:rsid w:val="008E7A08"/>
    <w:rsid w:val="008F04EC"/>
    <w:rsid w:val="008F1CB7"/>
    <w:rsid w:val="008F2EC4"/>
    <w:rsid w:val="008F7DF3"/>
    <w:rsid w:val="0090438F"/>
    <w:rsid w:val="009073FC"/>
    <w:rsid w:val="009100A4"/>
    <w:rsid w:val="00911054"/>
    <w:rsid w:val="00915C82"/>
    <w:rsid w:val="009174BB"/>
    <w:rsid w:val="0091782C"/>
    <w:rsid w:val="009201B6"/>
    <w:rsid w:val="00920520"/>
    <w:rsid w:val="00920BA9"/>
    <w:rsid w:val="00920E7C"/>
    <w:rsid w:val="00921189"/>
    <w:rsid w:val="0092272F"/>
    <w:rsid w:val="00926F5C"/>
    <w:rsid w:val="00927714"/>
    <w:rsid w:val="00930EB6"/>
    <w:rsid w:val="00933A4C"/>
    <w:rsid w:val="0093537E"/>
    <w:rsid w:val="00937569"/>
    <w:rsid w:val="00937A15"/>
    <w:rsid w:val="00940B67"/>
    <w:rsid w:val="00942697"/>
    <w:rsid w:val="00943163"/>
    <w:rsid w:val="00946642"/>
    <w:rsid w:val="009475FC"/>
    <w:rsid w:val="0095696F"/>
    <w:rsid w:val="00957155"/>
    <w:rsid w:val="009573CF"/>
    <w:rsid w:val="0095770B"/>
    <w:rsid w:val="00957E40"/>
    <w:rsid w:val="00963086"/>
    <w:rsid w:val="00963B70"/>
    <w:rsid w:val="00967ED1"/>
    <w:rsid w:val="00970D92"/>
    <w:rsid w:val="0097243C"/>
    <w:rsid w:val="00972FD9"/>
    <w:rsid w:val="00976B64"/>
    <w:rsid w:val="00980B43"/>
    <w:rsid w:val="00984D58"/>
    <w:rsid w:val="0098673A"/>
    <w:rsid w:val="00991317"/>
    <w:rsid w:val="00991B9B"/>
    <w:rsid w:val="00994334"/>
    <w:rsid w:val="009A08E1"/>
    <w:rsid w:val="009A3651"/>
    <w:rsid w:val="009A5CB5"/>
    <w:rsid w:val="009A718F"/>
    <w:rsid w:val="009B21CE"/>
    <w:rsid w:val="009B4448"/>
    <w:rsid w:val="009B4876"/>
    <w:rsid w:val="009B688A"/>
    <w:rsid w:val="009C6276"/>
    <w:rsid w:val="009D0E22"/>
    <w:rsid w:val="009D25AD"/>
    <w:rsid w:val="009D559B"/>
    <w:rsid w:val="009D5A72"/>
    <w:rsid w:val="009D6479"/>
    <w:rsid w:val="009D69C5"/>
    <w:rsid w:val="009D6BF9"/>
    <w:rsid w:val="009D73AA"/>
    <w:rsid w:val="009E3257"/>
    <w:rsid w:val="009E4A72"/>
    <w:rsid w:val="009E74CB"/>
    <w:rsid w:val="009F0450"/>
    <w:rsid w:val="009F1E11"/>
    <w:rsid w:val="009F3C73"/>
    <w:rsid w:val="009F6246"/>
    <w:rsid w:val="009F64AE"/>
    <w:rsid w:val="009F7F26"/>
    <w:rsid w:val="00A00281"/>
    <w:rsid w:val="00A00ACC"/>
    <w:rsid w:val="00A0258F"/>
    <w:rsid w:val="00A1367D"/>
    <w:rsid w:val="00A15085"/>
    <w:rsid w:val="00A20567"/>
    <w:rsid w:val="00A24C8B"/>
    <w:rsid w:val="00A25C90"/>
    <w:rsid w:val="00A26CF4"/>
    <w:rsid w:val="00A30120"/>
    <w:rsid w:val="00A30177"/>
    <w:rsid w:val="00A30C5B"/>
    <w:rsid w:val="00A31947"/>
    <w:rsid w:val="00A36AED"/>
    <w:rsid w:val="00A375F5"/>
    <w:rsid w:val="00A40123"/>
    <w:rsid w:val="00A4026B"/>
    <w:rsid w:val="00A4068B"/>
    <w:rsid w:val="00A42F3D"/>
    <w:rsid w:val="00A43366"/>
    <w:rsid w:val="00A443D7"/>
    <w:rsid w:val="00A46795"/>
    <w:rsid w:val="00A477B0"/>
    <w:rsid w:val="00A53FE0"/>
    <w:rsid w:val="00A56B82"/>
    <w:rsid w:val="00A57ACB"/>
    <w:rsid w:val="00A635CD"/>
    <w:rsid w:val="00A64079"/>
    <w:rsid w:val="00A645C5"/>
    <w:rsid w:val="00A65A44"/>
    <w:rsid w:val="00A65E88"/>
    <w:rsid w:val="00A70BFE"/>
    <w:rsid w:val="00A71228"/>
    <w:rsid w:val="00A72D38"/>
    <w:rsid w:val="00A74663"/>
    <w:rsid w:val="00A75214"/>
    <w:rsid w:val="00A76029"/>
    <w:rsid w:val="00A814F6"/>
    <w:rsid w:val="00A83364"/>
    <w:rsid w:val="00A83799"/>
    <w:rsid w:val="00A925E5"/>
    <w:rsid w:val="00A964AC"/>
    <w:rsid w:val="00A97910"/>
    <w:rsid w:val="00AA1067"/>
    <w:rsid w:val="00AA2373"/>
    <w:rsid w:val="00AB0230"/>
    <w:rsid w:val="00AC07B4"/>
    <w:rsid w:val="00AC1060"/>
    <w:rsid w:val="00AC2B41"/>
    <w:rsid w:val="00AC3F11"/>
    <w:rsid w:val="00AC48C5"/>
    <w:rsid w:val="00AC4D55"/>
    <w:rsid w:val="00AD11C2"/>
    <w:rsid w:val="00AD7D2B"/>
    <w:rsid w:val="00AD7FFB"/>
    <w:rsid w:val="00AE042F"/>
    <w:rsid w:val="00AE1D7A"/>
    <w:rsid w:val="00AE708E"/>
    <w:rsid w:val="00AF198E"/>
    <w:rsid w:val="00AF411A"/>
    <w:rsid w:val="00AF4EEB"/>
    <w:rsid w:val="00B03B04"/>
    <w:rsid w:val="00B04CB4"/>
    <w:rsid w:val="00B10CD1"/>
    <w:rsid w:val="00B12122"/>
    <w:rsid w:val="00B14926"/>
    <w:rsid w:val="00B1522E"/>
    <w:rsid w:val="00B21869"/>
    <w:rsid w:val="00B276C9"/>
    <w:rsid w:val="00B31568"/>
    <w:rsid w:val="00B31AF7"/>
    <w:rsid w:val="00B34436"/>
    <w:rsid w:val="00B346EC"/>
    <w:rsid w:val="00B35099"/>
    <w:rsid w:val="00B36CC5"/>
    <w:rsid w:val="00B3733F"/>
    <w:rsid w:val="00B4785F"/>
    <w:rsid w:val="00B6078C"/>
    <w:rsid w:val="00B613A2"/>
    <w:rsid w:val="00B6306D"/>
    <w:rsid w:val="00B64E34"/>
    <w:rsid w:val="00B678F6"/>
    <w:rsid w:val="00B70C76"/>
    <w:rsid w:val="00B714CF"/>
    <w:rsid w:val="00B71DC2"/>
    <w:rsid w:val="00B720CE"/>
    <w:rsid w:val="00B723F7"/>
    <w:rsid w:val="00B748F6"/>
    <w:rsid w:val="00B76A63"/>
    <w:rsid w:val="00B77452"/>
    <w:rsid w:val="00B80AB1"/>
    <w:rsid w:val="00B824FB"/>
    <w:rsid w:val="00B82F0A"/>
    <w:rsid w:val="00B833FF"/>
    <w:rsid w:val="00B8646B"/>
    <w:rsid w:val="00B87612"/>
    <w:rsid w:val="00B92842"/>
    <w:rsid w:val="00BA3BBC"/>
    <w:rsid w:val="00BA3DED"/>
    <w:rsid w:val="00BA4018"/>
    <w:rsid w:val="00BA4316"/>
    <w:rsid w:val="00BA4BD4"/>
    <w:rsid w:val="00BB0169"/>
    <w:rsid w:val="00BB0A92"/>
    <w:rsid w:val="00BB5EA5"/>
    <w:rsid w:val="00BB6D04"/>
    <w:rsid w:val="00BC3634"/>
    <w:rsid w:val="00BC47EE"/>
    <w:rsid w:val="00BC7AA6"/>
    <w:rsid w:val="00BC7C35"/>
    <w:rsid w:val="00BD0EC6"/>
    <w:rsid w:val="00BD4FE1"/>
    <w:rsid w:val="00BD52B8"/>
    <w:rsid w:val="00BE2AD9"/>
    <w:rsid w:val="00BE6925"/>
    <w:rsid w:val="00BE7159"/>
    <w:rsid w:val="00BE758C"/>
    <w:rsid w:val="00BE75F7"/>
    <w:rsid w:val="00BF06B2"/>
    <w:rsid w:val="00BF288D"/>
    <w:rsid w:val="00BF7422"/>
    <w:rsid w:val="00C02C99"/>
    <w:rsid w:val="00C02D1D"/>
    <w:rsid w:val="00C02E92"/>
    <w:rsid w:val="00C0735A"/>
    <w:rsid w:val="00C12A11"/>
    <w:rsid w:val="00C14BD7"/>
    <w:rsid w:val="00C35768"/>
    <w:rsid w:val="00C3770C"/>
    <w:rsid w:val="00C414E3"/>
    <w:rsid w:val="00C43DA7"/>
    <w:rsid w:val="00C44992"/>
    <w:rsid w:val="00C46D42"/>
    <w:rsid w:val="00C521C8"/>
    <w:rsid w:val="00C528BD"/>
    <w:rsid w:val="00C566D5"/>
    <w:rsid w:val="00C57231"/>
    <w:rsid w:val="00C62DE5"/>
    <w:rsid w:val="00C637A2"/>
    <w:rsid w:val="00C63E93"/>
    <w:rsid w:val="00C646CD"/>
    <w:rsid w:val="00C74B50"/>
    <w:rsid w:val="00C75ABC"/>
    <w:rsid w:val="00C76ED7"/>
    <w:rsid w:val="00C827A2"/>
    <w:rsid w:val="00C82914"/>
    <w:rsid w:val="00C82BEF"/>
    <w:rsid w:val="00C850BB"/>
    <w:rsid w:val="00C876DD"/>
    <w:rsid w:val="00C91411"/>
    <w:rsid w:val="00C92280"/>
    <w:rsid w:val="00C9397B"/>
    <w:rsid w:val="00CA1B52"/>
    <w:rsid w:val="00CA2D7A"/>
    <w:rsid w:val="00CA3232"/>
    <w:rsid w:val="00CA46AA"/>
    <w:rsid w:val="00CA4FB2"/>
    <w:rsid w:val="00CA57EB"/>
    <w:rsid w:val="00CA7396"/>
    <w:rsid w:val="00CA7D11"/>
    <w:rsid w:val="00CB5098"/>
    <w:rsid w:val="00CB6E14"/>
    <w:rsid w:val="00CB7517"/>
    <w:rsid w:val="00CB7DF5"/>
    <w:rsid w:val="00CC0DBD"/>
    <w:rsid w:val="00CC0E1C"/>
    <w:rsid w:val="00CC51B3"/>
    <w:rsid w:val="00CD2E04"/>
    <w:rsid w:val="00CE06FC"/>
    <w:rsid w:val="00CE0A55"/>
    <w:rsid w:val="00CE22EA"/>
    <w:rsid w:val="00CE739F"/>
    <w:rsid w:val="00CE76B7"/>
    <w:rsid w:val="00CF4B25"/>
    <w:rsid w:val="00CF4F03"/>
    <w:rsid w:val="00CF7F75"/>
    <w:rsid w:val="00D02BD9"/>
    <w:rsid w:val="00D07B9A"/>
    <w:rsid w:val="00D15B90"/>
    <w:rsid w:val="00D229F5"/>
    <w:rsid w:val="00D22BBA"/>
    <w:rsid w:val="00D2338F"/>
    <w:rsid w:val="00D257D6"/>
    <w:rsid w:val="00D30764"/>
    <w:rsid w:val="00D32426"/>
    <w:rsid w:val="00D34B7E"/>
    <w:rsid w:val="00D372F5"/>
    <w:rsid w:val="00D40BD2"/>
    <w:rsid w:val="00D454BD"/>
    <w:rsid w:val="00D47C86"/>
    <w:rsid w:val="00D5037F"/>
    <w:rsid w:val="00D54F05"/>
    <w:rsid w:val="00D5524E"/>
    <w:rsid w:val="00D61147"/>
    <w:rsid w:val="00D657D2"/>
    <w:rsid w:val="00D71AFA"/>
    <w:rsid w:val="00D74CF3"/>
    <w:rsid w:val="00D74F81"/>
    <w:rsid w:val="00D8267B"/>
    <w:rsid w:val="00D84D0A"/>
    <w:rsid w:val="00D8652E"/>
    <w:rsid w:val="00D90470"/>
    <w:rsid w:val="00DA0035"/>
    <w:rsid w:val="00DA0850"/>
    <w:rsid w:val="00DA0FF8"/>
    <w:rsid w:val="00DA10E1"/>
    <w:rsid w:val="00DA2496"/>
    <w:rsid w:val="00DA2854"/>
    <w:rsid w:val="00DA387D"/>
    <w:rsid w:val="00DA7137"/>
    <w:rsid w:val="00DA738C"/>
    <w:rsid w:val="00DB7F7C"/>
    <w:rsid w:val="00DC5246"/>
    <w:rsid w:val="00DD5420"/>
    <w:rsid w:val="00DD5B26"/>
    <w:rsid w:val="00DE18A3"/>
    <w:rsid w:val="00DE35DA"/>
    <w:rsid w:val="00DF1633"/>
    <w:rsid w:val="00DF32E6"/>
    <w:rsid w:val="00DF674D"/>
    <w:rsid w:val="00DF73B8"/>
    <w:rsid w:val="00E0065D"/>
    <w:rsid w:val="00E01EFC"/>
    <w:rsid w:val="00E0787B"/>
    <w:rsid w:val="00E14A2A"/>
    <w:rsid w:val="00E154F2"/>
    <w:rsid w:val="00E1703B"/>
    <w:rsid w:val="00E23873"/>
    <w:rsid w:val="00E35905"/>
    <w:rsid w:val="00E401CC"/>
    <w:rsid w:val="00E40FF9"/>
    <w:rsid w:val="00E44774"/>
    <w:rsid w:val="00E45E92"/>
    <w:rsid w:val="00E45FAB"/>
    <w:rsid w:val="00E509C5"/>
    <w:rsid w:val="00E50C90"/>
    <w:rsid w:val="00E53610"/>
    <w:rsid w:val="00E546DD"/>
    <w:rsid w:val="00E5661A"/>
    <w:rsid w:val="00E57A43"/>
    <w:rsid w:val="00E57DB6"/>
    <w:rsid w:val="00E60506"/>
    <w:rsid w:val="00E60F98"/>
    <w:rsid w:val="00E629FD"/>
    <w:rsid w:val="00E6486D"/>
    <w:rsid w:val="00E6596F"/>
    <w:rsid w:val="00E708B6"/>
    <w:rsid w:val="00E723DE"/>
    <w:rsid w:val="00E72A50"/>
    <w:rsid w:val="00E74800"/>
    <w:rsid w:val="00E77AAD"/>
    <w:rsid w:val="00E8146C"/>
    <w:rsid w:val="00E81B1B"/>
    <w:rsid w:val="00E82884"/>
    <w:rsid w:val="00E86436"/>
    <w:rsid w:val="00E86F08"/>
    <w:rsid w:val="00E90AB5"/>
    <w:rsid w:val="00E90B3D"/>
    <w:rsid w:val="00E941F9"/>
    <w:rsid w:val="00EA494E"/>
    <w:rsid w:val="00EA654A"/>
    <w:rsid w:val="00EB28BB"/>
    <w:rsid w:val="00EB4064"/>
    <w:rsid w:val="00EB62A7"/>
    <w:rsid w:val="00EB65E2"/>
    <w:rsid w:val="00EB79F7"/>
    <w:rsid w:val="00EC6614"/>
    <w:rsid w:val="00EC6B6F"/>
    <w:rsid w:val="00ED1D14"/>
    <w:rsid w:val="00ED7C97"/>
    <w:rsid w:val="00ED7E32"/>
    <w:rsid w:val="00EE11C8"/>
    <w:rsid w:val="00EE1AA3"/>
    <w:rsid w:val="00EE3A31"/>
    <w:rsid w:val="00EE4119"/>
    <w:rsid w:val="00EE5C4E"/>
    <w:rsid w:val="00EE64FC"/>
    <w:rsid w:val="00EE6A34"/>
    <w:rsid w:val="00EF2EE2"/>
    <w:rsid w:val="00EF2F5D"/>
    <w:rsid w:val="00EF5DB0"/>
    <w:rsid w:val="00EF612F"/>
    <w:rsid w:val="00EF7985"/>
    <w:rsid w:val="00EF7A30"/>
    <w:rsid w:val="00F100D2"/>
    <w:rsid w:val="00F10232"/>
    <w:rsid w:val="00F1120A"/>
    <w:rsid w:val="00F11906"/>
    <w:rsid w:val="00F11BC7"/>
    <w:rsid w:val="00F12880"/>
    <w:rsid w:val="00F1429A"/>
    <w:rsid w:val="00F25AA5"/>
    <w:rsid w:val="00F26D3F"/>
    <w:rsid w:val="00F33734"/>
    <w:rsid w:val="00F3472C"/>
    <w:rsid w:val="00F35503"/>
    <w:rsid w:val="00F35FA0"/>
    <w:rsid w:val="00F4136F"/>
    <w:rsid w:val="00F4186B"/>
    <w:rsid w:val="00F4416C"/>
    <w:rsid w:val="00F44477"/>
    <w:rsid w:val="00F47EB0"/>
    <w:rsid w:val="00F47F6A"/>
    <w:rsid w:val="00F502A4"/>
    <w:rsid w:val="00F5279E"/>
    <w:rsid w:val="00F52FF4"/>
    <w:rsid w:val="00F56E73"/>
    <w:rsid w:val="00F60C57"/>
    <w:rsid w:val="00F61C39"/>
    <w:rsid w:val="00F64DB1"/>
    <w:rsid w:val="00F64E29"/>
    <w:rsid w:val="00F75543"/>
    <w:rsid w:val="00F75C76"/>
    <w:rsid w:val="00F814FE"/>
    <w:rsid w:val="00F85463"/>
    <w:rsid w:val="00F871B5"/>
    <w:rsid w:val="00F9057E"/>
    <w:rsid w:val="00F90EDD"/>
    <w:rsid w:val="00F95F6E"/>
    <w:rsid w:val="00F9630B"/>
    <w:rsid w:val="00F9678A"/>
    <w:rsid w:val="00F96CAB"/>
    <w:rsid w:val="00FA0B41"/>
    <w:rsid w:val="00FA7E0D"/>
    <w:rsid w:val="00FB3119"/>
    <w:rsid w:val="00FB4FAC"/>
    <w:rsid w:val="00FB577A"/>
    <w:rsid w:val="00FC05C9"/>
    <w:rsid w:val="00FC100E"/>
    <w:rsid w:val="00FC1EF6"/>
    <w:rsid w:val="00FC2278"/>
    <w:rsid w:val="00FC745F"/>
    <w:rsid w:val="00FD23FE"/>
    <w:rsid w:val="00FD2961"/>
    <w:rsid w:val="00FE0D3B"/>
    <w:rsid w:val="00FE1348"/>
    <w:rsid w:val="00FE2208"/>
    <w:rsid w:val="00FE250C"/>
    <w:rsid w:val="00FF03F2"/>
    <w:rsid w:val="00FF1D4C"/>
    <w:rsid w:val="00FF200D"/>
    <w:rsid w:val="00FF4791"/>
    <w:rsid w:val="00FF6AFD"/>
    <w:rsid w:val="092CA548"/>
    <w:rsid w:val="17068843"/>
    <w:rsid w:val="4E9F4578"/>
    <w:rsid w:val="53BC5DF8"/>
    <w:rsid w:val="55349E67"/>
    <w:rsid w:val="57D9495D"/>
    <w:rsid w:val="5B3E38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E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644"/>
    <w:pPr>
      <w:widowControl w:val="0"/>
    </w:pPr>
    <w:rPr>
      <w:snapToGrid w:val="0"/>
      <w:sz w:val="24"/>
    </w:rPr>
  </w:style>
  <w:style w:type="paragraph" w:styleId="Heading1">
    <w:name w:val="heading 1"/>
    <w:basedOn w:val="Normal"/>
    <w:next w:val="Normal"/>
    <w:link w:val="Heading1Char"/>
    <w:qFormat/>
    <w:pPr>
      <w:keepNext/>
      <w:tabs>
        <w:tab w:val="center" w:pos="4680"/>
      </w:tabs>
      <w:jc w:val="center"/>
      <w:outlineLvl w:val="0"/>
    </w:pPr>
    <w:rPr>
      <w:b/>
    </w:rPr>
  </w:style>
  <w:style w:type="paragraph" w:styleId="Heading2">
    <w:name w:val="heading 2"/>
    <w:basedOn w:val="Normal"/>
    <w:next w:val="Normal"/>
    <w:link w:val="Heading2Char"/>
    <w:qFormat/>
    <w:pPr>
      <w:keepNext/>
      <w:ind w:left="720"/>
      <w:jc w:val="right"/>
      <w:outlineLvl w:val="1"/>
    </w:pPr>
    <w:rPr>
      <w:rFonts w:ascii="Arial" w:hAnsi="Arial"/>
      <w:i/>
      <w:sz w:val="18"/>
    </w:rPr>
  </w:style>
  <w:style w:type="paragraph" w:styleId="Heading3">
    <w:name w:val="heading 3"/>
    <w:basedOn w:val="Normal"/>
    <w:next w:val="Normal"/>
    <w:link w:val="Heading3Char"/>
    <w:qFormat/>
    <w:pPr>
      <w:keepNext/>
      <w:tabs>
        <w:tab w:val="left" w:pos="5400"/>
      </w:tabs>
      <w:ind w:left="720"/>
      <w:outlineLvl w:val="2"/>
    </w:pPr>
    <w:rPr>
      <w:rFonts w:ascii="Arial" w:hAnsi="Arial"/>
      <w:i/>
      <w:sz w:val="1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i/>
      <w:iCs/>
    </w:rPr>
  </w:style>
  <w:style w:type="paragraph" w:styleId="Heading6">
    <w:name w:val="heading 6"/>
    <w:basedOn w:val="Normal"/>
    <w:next w:val="Normal"/>
    <w:link w:val="Heading6Char"/>
    <w:uiPriority w:val="9"/>
    <w:semiHidden/>
    <w:unhideWhenUsed/>
    <w:qFormat/>
    <w:rsid w:val="00527236"/>
    <w:pPr>
      <w:widowControl/>
      <w:spacing w:before="280" w:after="100"/>
      <w:outlineLvl w:val="5"/>
    </w:pPr>
    <w:rPr>
      <w:rFonts w:asciiTheme="majorHAnsi" w:eastAsiaTheme="majorEastAsia" w:hAnsiTheme="majorHAnsi" w:cstheme="majorBidi"/>
      <w:i/>
      <w:iCs/>
      <w:snapToGrid/>
      <w:color w:val="4F81BD" w:themeColor="accent1"/>
      <w:sz w:val="22"/>
      <w:szCs w:val="22"/>
      <w:lang w:bidi="en-US"/>
    </w:rPr>
  </w:style>
  <w:style w:type="paragraph" w:styleId="Heading7">
    <w:name w:val="heading 7"/>
    <w:basedOn w:val="Normal"/>
    <w:next w:val="Normal"/>
    <w:link w:val="Heading7Char"/>
    <w:uiPriority w:val="9"/>
    <w:semiHidden/>
    <w:unhideWhenUsed/>
    <w:qFormat/>
    <w:rsid w:val="00527236"/>
    <w:pPr>
      <w:widowControl/>
      <w:spacing w:before="320" w:after="100"/>
      <w:outlineLvl w:val="6"/>
    </w:pPr>
    <w:rPr>
      <w:rFonts w:asciiTheme="majorHAnsi" w:eastAsiaTheme="majorEastAsia" w:hAnsiTheme="majorHAnsi" w:cstheme="majorBidi"/>
      <w:b/>
      <w:bCs/>
      <w:snapToGrid/>
      <w:color w:val="9BBB59" w:themeColor="accent3"/>
      <w:sz w:val="20"/>
      <w:lang w:bidi="en-US"/>
    </w:rPr>
  </w:style>
  <w:style w:type="paragraph" w:styleId="Heading8">
    <w:name w:val="heading 8"/>
    <w:basedOn w:val="Normal"/>
    <w:next w:val="Normal"/>
    <w:link w:val="Heading8Char"/>
    <w:uiPriority w:val="9"/>
    <w:semiHidden/>
    <w:unhideWhenUsed/>
    <w:qFormat/>
    <w:rsid w:val="00527236"/>
    <w:pPr>
      <w:widowControl/>
      <w:spacing w:before="320" w:after="100"/>
      <w:outlineLvl w:val="7"/>
    </w:pPr>
    <w:rPr>
      <w:rFonts w:asciiTheme="majorHAnsi" w:eastAsiaTheme="majorEastAsia" w:hAnsiTheme="majorHAnsi" w:cstheme="majorBidi"/>
      <w:b/>
      <w:bCs/>
      <w:i/>
      <w:iCs/>
      <w:snapToGrid/>
      <w:color w:val="9BBB59" w:themeColor="accent3"/>
      <w:sz w:val="20"/>
      <w:lang w:bidi="en-US"/>
    </w:rPr>
  </w:style>
  <w:style w:type="paragraph" w:styleId="Heading9">
    <w:name w:val="heading 9"/>
    <w:basedOn w:val="Normal"/>
    <w:next w:val="Normal"/>
    <w:link w:val="Heading9Char"/>
    <w:uiPriority w:val="9"/>
    <w:semiHidden/>
    <w:unhideWhenUsed/>
    <w:qFormat/>
    <w:rsid w:val="00527236"/>
    <w:pPr>
      <w:widowControl/>
      <w:spacing w:before="320" w:after="100"/>
      <w:outlineLvl w:val="8"/>
    </w:pPr>
    <w:rPr>
      <w:rFonts w:asciiTheme="majorHAnsi" w:eastAsiaTheme="majorEastAsia" w:hAnsiTheme="majorHAnsi" w:cstheme="majorBidi"/>
      <w:i/>
      <w:iCs/>
      <w:snapToGrid/>
      <w:color w:val="9BBB59" w:themeColor="accent3"/>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pPr>
      <w:widowControl/>
      <w:tabs>
        <w:tab w:val="center" w:pos="4320"/>
        <w:tab w:val="right" w:pos="8640"/>
      </w:tabs>
    </w:pPr>
    <w:rPr>
      <w:snapToGrid/>
      <w:szCs w:val="24"/>
    </w:rPr>
  </w:style>
  <w:style w:type="paragraph" w:styleId="BodyText">
    <w:name w:val="Body Text"/>
    <w:basedOn w:val="Normal"/>
    <w:link w:val="BodyTextChar"/>
    <w:uiPriority w:val="1"/>
    <w:qFormat/>
    <w:pPr>
      <w:widowControl/>
    </w:pPr>
    <w:rPr>
      <w:rFonts w:ascii="Times" w:hAnsi="Times"/>
      <w:color w:val="000000"/>
    </w:rPr>
  </w:style>
  <w:style w:type="character" w:styleId="Hyperlink">
    <w:name w:val="Hyperlink"/>
    <w:rPr>
      <w:color w:val="0000FF"/>
      <w:u w:val="single"/>
    </w:rPr>
  </w:style>
  <w:style w:type="paragraph" w:styleId="BodyText2">
    <w:name w:val="Body Text 2"/>
    <w:basedOn w:val="Normal"/>
    <w:rPr>
      <w:i/>
      <w:iCs/>
    </w:rPr>
  </w:style>
  <w:style w:type="paragraph" w:styleId="BodyTextIndent">
    <w:name w:val="Body Text Indent"/>
    <w:basedOn w:val="Normal"/>
    <w:pPr>
      <w:autoSpaceDE w:val="0"/>
      <w:autoSpaceDN w:val="0"/>
      <w:adjustRightInd w:val="0"/>
      <w:ind w:left="-360"/>
    </w:pPr>
    <w:rPr>
      <w:snapToGrid/>
      <w:szCs w:val="24"/>
    </w:rPr>
  </w:style>
  <w:style w:type="character" w:styleId="PageNumber">
    <w:name w:val="page number"/>
    <w:basedOn w:val="DefaultParagraphFont"/>
  </w:style>
  <w:style w:type="paragraph" w:styleId="BodyTextIndent3">
    <w:name w:val="Body Text Indent 3"/>
    <w:basedOn w:val="Normal"/>
    <w:pPr>
      <w:widowControl/>
      <w:ind w:left="360" w:hanging="360"/>
    </w:pPr>
    <w:rPr>
      <w:szCs w:val="24"/>
    </w:rPr>
  </w:style>
  <w:style w:type="paragraph" w:styleId="BodyText3">
    <w:name w:val="Body Text 3"/>
    <w:basedOn w:val="Normal"/>
    <w:pPr>
      <w:autoSpaceDE w:val="0"/>
      <w:autoSpaceDN w:val="0"/>
      <w:adjustRightInd w:val="0"/>
    </w:pPr>
    <w:rPr>
      <w:b/>
      <w:bCs/>
    </w:rPr>
  </w:style>
  <w:style w:type="character" w:styleId="FollowedHyperlink">
    <w:name w:val="FollowedHyperlink"/>
    <w:rPr>
      <w:color w:val="800080"/>
      <w:u w:val="single"/>
    </w:rPr>
  </w:style>
  <w:style w:type="character" w:styleId="Strong">
    <w:name w:val="Strong"/>
    <w:uiPriority w:val="22"/>
    <w:qFormat/>
    <w:rPr>
      <w:b/>
      <w:bCs/>
    </w:rPr>
  </w:style>
  <w:style w:type="paragraph" w:styleId="NormalWeb">
    <w:name w:val="Normal (Web)"/>
    <w:basedOn w:val="Normal"/>
    <w:rsid w:val="00305463"/>
    <w:pPr>
      <w:widowControl/>
      <w:spacing w:before="100" w:beforeAutospacing="1" w:after="100" w:afterAutospacing="1"/>
    </w:pPr>
    <w:rPr>
      <w:snapToGrid/>
      <w:szCs w:val="24"/>
    </w:rPr>
  </w:style>
  <w:style w:type="character" w:styleId="Emphasis">
    <w:name w:val="Emphasis"/>
    <w:uiPriority w:val="20"/>
    <w:qFormat/>
    <w:rsid w:val="009D6479"/>
    <w:rPr>
      <w:i/>
      <w:iCs/>
    </w:rPr>
  </w:style>
  <w:style w:type="paragraph" w:customStyle="1" w:styleId="WPDefaults">
    <w:name w:val="WP Defaults"/>
    <w:rsid w:val="00AD7F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rPr>
  </w:style>
  <w:style w:type="paragraph" w:styleId="PlainText">
    <w:name w:val="Plain Text"/>
    <w:basedOn w:val="Normal"/>
    <w:link w:val="PlainTextChar"/>
    <w:uiPriority w:val="99"/>
    <w:rsid w:val="006B5DD1"/>
    <w:pPr>
      <w:widowControl/>
    </w:pPr>
    <w:rPr>
      <w:rFonts w:ascii="Courier New" w:hAnsi="Courier New" w:cs="Courier New"/>
      <w:snapToGrid/>
      <w:sz w:val="20"/>
    </w:rPr>
  </w:style>
  <w:style w:type="paragraph" w:styleId="BalloonText">
    <w:name w:val="Balloon Text"/>
    <w:basedOn w:val="Normal"/>
    <w:semiHidden/>
    <w:rsid w:val="00B70C76"/>
    <w:rPr>
      <w:rFonts w:ascii="Tahoma" w:hAnsi="Tahoma" w:cs="Tahoma"/>
      <w:sz w:val="16"/>
      <w:szCs w:val="16"/>
    </w:rPr>
  </w:style>
  <w:style w:type="character" w:customStyle="1" w:styleId="bold1">
    <w:name w:val="bold1"/>
    <w:rsid w:val="00D07B9A"/>
    <w:rPr>
      <w:b/>
      <w:bCs/>
    </w:rPr>
  </w:style>
  <w:style w:type="paragraph" w:customStyle="1" w:styleId="nav">
    <w:name w:val="nav"/>
    <w:basedOn w:val="Normal"/>
    <w:rsid w:val="00F61C39"/>
    <w:pPr>
      <w:widowControl/>
      <w:spacing w:before="100" w:beforeAutospacing="1" w:after="100" w:afterAutospacing="1"/>
    </w:pPr>
    <w:rPr>
      <w:rFonts w:ascii="Verdana" w:hAnsi="Verdana"/>
      <w:snapToGrid/>
      <w:sz w:val="13"/>
      <w:szCs w:val="13"/>
    </w:rPr>
  </w:style>
  <w:style w:type="character" w:customStyle="1" w:styleId="em1">
    <w:name w:val="em1"/>
    <w:rsid w:val="007F38DA"/>
    <w:rPr>
      <w:i/>
      <w:iCs/>
    </w:rPr>
  </w:style>
  <w:style w:type="paragraph" w:customStyle="1" w:styleId="default">
    <w:name w:val="default"/>
    <w:basedOn w:val="Normal"/>
    <w:rsid w:val="000E6832"/>
    <w:pPr>
      <w:widowControl/>
      <w:autoSpaceDE w:val="0"/>
      <w:autoSpaceDN w:val="0"/>
    </w:pPr>
    <w:rPr>
      <w:snapToGrid/>
      <w:color w:val="000000"/>
      <w:szCs w:val="24"/>
    </w:rPr>
  </w:style>
  <w:style w:type="character" w:customStyle="1" w:styleId="subcontent1">
    <w:name w:val="subcontent1"/>
    <w:rsid w:val="0078028D"/>
    <w:rPr>
      <w:b/>
      <w:bCs/>
      <w:color w:val="443718"/>
      <w:sz w:val="20"/>
      <w:szCs w:val="20"/>
    </w:rPr>
  </w:style>
  <w:style w:type="table" w:styleId="TableGrid">
    <w:name w:val="Table Grid"/>
    <w:basedOn w:val="TableNormal"/>
    <w:uiPriority w:val="59"/>
    <w:rsid w:val="00963B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B269E"/>
    <w:pPr>
      <w:widowControl/>
    </w:pPr>
    <w:rPr>
      <w:snapToGrid/>
      <w:sz w:val="20"/>
    </w:rPr>
  </w:style>
  <w:style w:type="character" w:styleId="HTMLCite">
    <w:name w:val="HTML Cite"/>
    <w:uiPriority w:val="99"/>
    <w:rsid w:val="005B269E"/>
    <w:rPr>
      <w:i/>
      <w:iCs/>
    </w:rPr>
  </w:style>
  <w:style w:type="paragraph" w:customStyle="1" w:styleId="margin40em">
    <w:name w:val="margin40 em"/>
    <w:basedOn w:val="Normal"/>
    <w:rsid w:val="003F45CB"/>
    <w:pPr>
      <w:widowControl/>
      <w:spacing w:before="100" w:beforeAutospacing="1" w:after="100" w:afterAutospacing="1"/>
    </w:pPr>
    <w:rPr>
      <w:rFonts w:ascii="Georgia" w:hAnsi="Georgia"/>
      <w:snapToGrid/>
      <w:sz w:val="23"/>
      <w:szCs w:val="23"/>
    </w:rPr>
  </w:style>
  <w:style w:type="paragraph" w:styleId="Header">
    <w:name w:val="header"/>
    <w:basedOn w:val="Normal"/>
    <w:link w:val="HeaderChar"/>
    <w:uiPriority w:val="99"/>
    <w:rsid w:val="004E02B6"/>
    <w:pPr>
      <w:tabs>
        <w:tab w:val="center" w:pos="4680"/>
        <w:tab w:val="right" w:pos="9360"/>
      </w:tabs>
    </w:pPr>
  </w:style>
  <w:style w:type="character" w:customStyle="1" w:styleId="HeaderChar">
    <w:name w:val="Header Char"/>
    <w:link w:val="Header"/>
    <w:uiPriority w:val="99"/>
    <w:rsid w:val="004E02B6"/>
    <w:rPr>
      <w:snapToGrid w:val="0"/>
      <w:sz w:val="24"/>
    </w:rPr>
  </w:style>
  <w:style w:type="character" w:customStyle="1" w:styleId="FooterChar">
    <w:name w:val="Footer Char"/>
    <w:link w:val="Footer"/>
    <w:uiPriority w:val="99"/>
    <w:rsid w:val="004E02B6"/>
    <w:rPr>
      <w:sz w:val="24"/>
      <w:szCs w:val="24"/>
    </w:rPr>
  </w:style>
  <w:style w:type="character" w:customStyle="1" w:styleId="Heading6Char">
    <w:name w:val="Heading 6 Char"/>
    <w:basedOn w:val="DefaultParagraphFont"/>
    <w:link w:val="Heading6"/>
    <w:uiPriority w:val="9"/>
    <w:semiHidden/>
    <w:rsid w:val="00527236"/>
    <w:rPr>
      <w:rFonts w:asciiTheme="majorHAnsi" w:eastAsiaTheme="majorEastAsia" w:hAnsiTheme="majorHAnsi" w:cstheme="majorBidi"/>
      <w:i/>
      <w:iCs/>
      <w:color w:val="4F81BD" w:themeColor="accent1"/>
      <w:sz w:val="22"/>
      <w:szCs w:val="22"/>
      <w:lang w:bidi="en-US"/>
    </w:rPr>
  </w:style>
  <w:style w:type="character" w:customStyle="1" w:styleId="Heading7Char">
    <w:name w:val="Heading 7 Char"/>
    <w:basedOn w:val="DefaultParagraphFont"/>
    <w:link w:val="Heading7"/>
    <w:uiPriority w:val="9"/>
    <w:semiHidden/>
    <w:rsid w:val="00527236"/>
    <w:rPr>
      <w:rFonts w:asciiTheme="majorHAnsi" w:eastAsiaTheme="majorEastAsia" w:hAnsiTheme="majorHAnsi" w:cstheme="majorBidi"/>
      <w:b/>
      <w:bCs/>
      <w:color w:val="9BBB59" w:themeColor="accent3"/>
      <w:lang w:bidi="en-US"/>
    </w:rPr>
  </w:style>
  <w:style w:type="character" w:customStyle="1" w:styleId="Heading8Char">
    <w:name w:val="Heading 8 Char"/>
    <w:basedOn w:val="DefaultParagraphFont"/>
    <w:link w:val="Heading8"/>
    <w:uiPriority w:val="9"/>
    <w:semiHidden/>
    <w:rsid w:val="00527236"/>
    <w:rPr>
      <w:rFonts w:asciiTheme="majorHAnsi" w:eastAsiaTheme="majorEastAsia" w:hAnsiTheme="majorHAnsi" w:cstheme="majorBidi"/>
      <w:b/>
      <w:bCs/>
      <w:i/>
      <w:iCs/>
      <w:color w:val="9BBB59" w:themeColor="accent3"/>
      <w:lang w:bidi="en-US"/>
    </w:rPr>
  </w:style>
  <w:style w:type="character" w:customStyle="1" w:styleId="Heading9Char">
    <w:name w:val="Heading 9 Char"/>
    <w:basedOn w:val="DefaultParagraphFont"/>
    <w:link w:val="Heading9"/>
    <w:uiPriority w:val="9"/>
    <w:semiHidden/>
    <w:rsid w:val="00527236"/>
    <w:rPr>
      <w:rFonts w:asciiTheme="majorHAnsi" w:eastAsiaTheme="majorEastAsia" w:hAnsiTheme="majorHAnsi" w:cstheme="majorBidi"/>
      <w:i/>
      <w:iCs/>
      <w:color w:val="9BBB59" w:themeColor="accent3"/>
      <w:lang w:bidi="en-US"/>
    </w:rPr>
  </w:style>
  <w:style w:type="paragraph" w:customStyle="1" w:styleId="CM1">
    <w:name w:val="CM1"/>
    <w:basedOn w:val="Normal"/>
    <w:next w:val="Normal"/>
    <w:rsid w:val="00527236"/>
    <w:pPr>
      <w:autoSpaceDE w:val="0"/>
      <w:autoSpaceDN w:val="0"/>
      <w:adjustRightInd w:val="0"/>
      <w:ind w:firstLine="360"/>
    </w:pPr>
    <w:rPr>
      <w:rFonts w:ascii="Garamond" w:eastAsiaTheme="minorEastAsia" w:hAnsi="Garamond" w:cstheme="minorBidi"/>
      <w:snapToGrid/>
      <w:sz w:val="22"/>
      <w:szCs w:val="22"/>
      <w:lang w:bidi="en-US"/>
    </w:rPr>
  </w:style>
  <w:style w:type="paragraph" w:customStyle="1" w:styleId="CM9">
    <w:name w:val="CM9"/>
    <w:basedOn w:val="Normal"/>
    <w:next w:val="Normal"/>
    <w:rsid w:val="00527236"/>
    <w:pPr>
      <w:autoSpaceDE w:val="0"/>
      <w:autoSpaceDN w:val="0"/>
      <w:adjustRightInd w:val="0"/>
      <w:spacing w:after="233"/>
      <w:ind w:firstLine="360"/>
    </w:pPr>
    <w:rPr>
      <w:rFonts w:ascii="Garamond" w:eastAsiaTheme="minorEastAsia" w:hAnsi="Garamond" w:cstheme="minorBidi"/>
      <w:snapToGrid/>
      <w:sz w:val="22"/>
      <w:szCs w:val="22"/>
      <w:lang w:bidi="en-US"/>
    </w:rPr>
  </w:style>
  <w:style w:type="paragraph" w:customStyle="1" w:styleId="Default0">
    <w:name w:val="Default"/>
    <w:rsid w:val="00527236"/>
    <w:pPr>
      <w:widowControl w:val="0"/>
      <w:autoSpaceDE w:val="0"/>
      <w:autoSpaceDN w:val="0"/>
      <w:adjustRightInd w:val="0"/>
      <w:ind w:firstLine="360"/>
    </w:pPr>
    <w:rPr>
      <w:rFonts w:ascii="Garamond" w:eastAsiaTheme="minorEastAsia" w:hAnsi="Garamond" w:cs="Garamond"/>
      <w:color w:val="000000"/>
      <w:sz w:val="24"/>
      <w:szCs w:val="24"/>
      <w:lang w:bidi="en-US"/>
    </w:rPr>
  </w:style>
  <w:style w:type="paragraph" w:customStyle="1" w:styleId="CM8">
    <w:name w:val="CM8"/>
    <w:basedOn w:val="Normal"/>
    <w:next w:val="Normal"/>
    <w:rsid w:val="00527236"/>
    <w:pPr>
      <w:autoSpaceDE w:val="0"/>
      <w:autoSpaceDN w:val="0"/>
      <w:adjustRightInd w:val="0"/>
      <w:spacing w:after="345"/>
      <w:ind w:firstLine="360"/>
    </w:pPr>
    <w:rPr>
      <w:rFonts w:ascii="Garamond" w:eastAsiaTheme="minorEastAsia" w:hAnsi="Garamond" w:cstheme="minorBidi"/>
      <w:snapToGrid/>
      <w:sz w:val="22"/>
      <w:szCs w:val="22"/>
      <w:lang w:bidi="en-US"/>
    </w:rPr>
  </w:style>
  <w:style w:type="paragraph" w:styleId="Title">
    <w:name w:val="Title"/>
    <w:basedOn w:val="Normal"/>
    <w:next w:val="Normal"/>
    <w:link w:val="TitleChar"/>
    <w:uiPriority w:val="10"/>
    <w:qFormat/>
    <w:rsid w:val="00527236"/>
    <w:pPr>
      <w:widowControl/>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snapToGrid/>
      <w:color w:val="243F60" w:themeColor="accent1" w:themeShade="7F"/>
      <w:sz w:val="60"/>
      <w:szCs w:val="60"/>
      <w:lang w:bidi="en-US"/>
    </w:rPr>
  </w:style>
  <w:style w:type="character" w:customStyle="1" w:styleId="TitleChar">
    <w:name w:val="Title Char"/>
    <w:basedOn w:val="DefaultParagraphFont"/>
    <w:link w:val="Title"/>
    <w:uiPriority w:val="10"/>
    <w:rsid w:val="00527236"/>
    <w:rPr>
      <w:rFonts w:asciiTheme="majorHAnsi" w:eastAsiaTheme="majorEastAsia" w:hAnsiTheme="majorHAnsi" w:cstheme="majorBidi"/>
      <w:i/>
      <w:iCs/>
      <w:color w:val="243F60" w:themeColor="accent1" w:themeShade="7F"/>
      <w:sz w:val="60"/>
      <w:szCs w:val="60"/>
      <w:lang w:bidi="en-US"/>
    </w:rPr>
  </w:style>
  <w:style w:type="paragraph" w:styleId="Subtitle">
    <w:name w:val="Subtitle"/>
    <w:basedOn w:val="Normal"/>
    <w:next w:val="Normal"/>
    <w:link w:val="SubtitleChar"/>
    <w:uiPriority w:val="11"/>
    <w:qFormat/>
    <w:rsid w:val="00527236"/>
    <w:pPr>
      <w:widowControl/>
      <w:spacing w:before="200" w:after="900"/>
      <w:jc w:val="right"/>
    </w:pPr>
    <w:rPr>
      <w:rFonts w:asciiTheme="minorHAnsi" w:eastAsiaTheme="minorEastAsia" w:hAnsiTheme="minorHAnsi" w:cstheme="minorBidi"/>
      <w:i/>
      <w:iCs/>
      <w:snapToGrid/>
      <w:szCs w:val="24"/>
      <w:lang w:bidi="en-US"/>
    </w:rPr>
  </w:style>
  <w:style w:type="character" w:customStyle="1" w:styleId="SubtitleChar">
    <w:name w:val="Subtitle Char"/>
    <w:basedOn w:val="DefaultParagraphFont"/>
    <w:link w:val="Subtitle"/>
    <w:uiPriority w:val="11"/>
    <w:rsid w:val="00527236"/>
    <w:rPr>
      <w:rFonts w:asciiTheme="minorHAnsi" w:eastAsiaTheme="minorEastAsia" w:hAnsiTheme="minorHAnsi" w:cstheme="minorBidi"/>
      <w:i/>
      <w:iCs/>
      <w:sz w:val="24"/>
      <w:szCs w:val="24"/>
      <w:lang w:bidi="en-US"/>
    </w:rPr>
  </w:style>
  <w:style w:type="paragraph" w:styleId="ListParagraph">
    <w:name w:val="List Paragraph"/>
    <w:basedOn w:val="Normal"/>
    <w:uiPriority w:val="34"/>
    <w:qFormat/>
    <w:rsid w:val="00527236"/>
    <w:pPr>
      <w:widowControl/>
      <w:ind w:left="720" w:firstLine="360"/>
      <w:contextualSpacing/>
    </w:pPr>
    <w:rPr>
      <w:rFonts w:asciiTheme="minorHAnsi" w:eastAsiaTheme="minorEastAsia" w:hAnsiTheme="minorHAnsi" w:cstheme="minorBidi"/>
      <w:snapToGrid/>
      <w:sz w:val="22"/>
      <w:szCs w:val="22"/>
      <w:lang w:bidi="en-US"/>
    </w:rPr>
  </w:style>
  <w:style w:type="character" w:styleId="SubtleEmphasis">
    <w:name w:val="Subtle Emphasis"/>
    <w:uiPriority w:val="19"/>
    <w:qFormat/>
    <w:rsid w:val="00527236"/>
    <w:rPr>
      <w:i/>
      <w:iCs/>
      <w:color w:val="5A5A5A" w:themeColor="text1" w:themeTint="A5"/>
    </w:rPr>
  </w:style>
  <w:style w:type="character" w:styleId="IntenseEmphasis">
    <w:name w:val="Intense Emphasis"/>
    <w:uiPriority w:val="21"/>
    <w:qFormat/>
    <w:rsid w:val="00527236"/>
    <w:rPr>
      <w:b/>
      <w:bCs/>
      <w:i/>
      <w:iCs/>
      <w:color w:val="4F81BD" w:themeColor="accent1"/>
      <w:sz w:val="22"/>
      <w:szCs w:val="22"/>
    </w:rPr>
  </w:style>
  <w:style w:type="character" w:customStyle="1" w:styleId="boldem">
    <w:name w:val="bold em"/>
    <w:basedOn w:val="DefaultParagraphFont"/>
    <w:rsid w:val="00527236"/>
  </w:style>
  <w:style w:type="character" w:customStyle="1" w:styleId="QuickFormat4">
    <w:name w:val="QuickFormat4"/>
    <w:rsid w:val="00527236"/>
    <w:rPr>
      <w:rFonts w:ascii="Arial" w:hAnsi="Arial" w:cs="Arial"/>
      <w:b/>
      <w:bCs/>
      <w:color w:val="000000"/>
      <w:sz w:val="24"/>
      <w:szCs w:val="24"/>
    </w:rPr>
  </w:style>
  <w:style w:type="character" w:customStyle="1" w:styleId="PlainTextChar">
    <w:name w:val="Plain Text Char"/>
    <w:basedOn w:val="DefaultParagraphFont"/>
    <w:link w:val="PlainText"/>
    <w:uiPriority w:val="99"/>
    <w:rsid w:val="00527236"/>
    <w:rPr>
      <w:rFonts w:ascii="Courier New" w:hAnsi="Courier New" w:cs="Courier New"/>
    </w:rPr>
  </w:style>
  <w:style w:type="character" w:styleId="IntenseReference">
    <w:name w:val="Intense Reference"/>
    <w:basedOn w:val="DefaultParagraphFont"/>
    <w:uiPriority w:val="32"/>
    <w:qFormat/>
    <w:rsid w:val="00527236"/>
    <w:rPr>
      <w:b/>
      <w:bCs/>
      <w:color w:val="76923C" w:themeColor="accent3" w:themeShade="BF"/>
      <w:u w:val="single" w:color="9BBB59" w:themeColor="accent3"/>
    </w:rPr>
  </w:style>
  <w:style w:type="character" w:customStyle="1" w:styleId="BodyTextChar">
    <w:name w:val="Body Text Char"/>
    <w:basedOn w:val="DefaultParagraphFont"/>
    <w:link w:val="BodyText"/>
    <w:uiPriority w:val="1"/>
    <w:rsid w:val="00527236"/>
    <w:rPr>
      <w:rFonts w:ascii="Times" w:hAnsi="Times"/>
      <w:snapToGrid w:val="0"/>
      <w:color w:val="000000"/>
      <w:sz w:val="24"/>
    </w:rPr>
  </w:style>
  <w:style w:type="character" w:styleId="CommentReference">
    <w:name w:val="annotation reference"/>
    <w:basedOn w:val="DefaultParagraphFont"/>
    <w:rsid w:val="00527236"/>
    <w:rPr>
      <w:sz w:val="16"/>
      <w:szCs w:val="16"/>
    </w:rPr>
  </w:style>
  <w:style w:type="paragraph" w:styleId="CommentText">
    <w:name w:val="annotation text"/>
    <w:basedOn w:val="Normal"/>
    <w:link w:val="CommentTextChar"/>
    <w:rsid w:val="00527236"/>
    <w:pPr>
      <w:widowControl/>
      <w:ind w:firstLine="360"/>
    </w:pPr>
    <w:rPr>
      <w:rFonts w:asciiTheme="minorHAnsi" w:eastAsiaTheme="minorEastAsia" w:hAnsiTheme="minorHAnsi" w:cstheme="minorBidi"/>
      <w:snapToGrid/>
      <w:sz w:val="20"/>
      <w:lang w:bidi="en-US"/>
    </w:rPr>
  </w:style>
  <w:style w:type="character" w:customStyle="1" w:styleId="CommentTextChar">
    <w:name w:val="Comment Text Char"/>
    <w:basedOn w:val="DefaultParagraphFont"/>
    <w:link w:val="CommentText"/>
    <w:rsid w:val="00527236"/>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rsid w:val="00527236"/>
    <w:rPr>
      <w:b/>
      <w:bCs/>
    </w:rPr>
  </w:style>
  <w:style w:type="character" w:customStyle="1" w:styleId="CommentSubjectChar">
    <w:name w:val="Comment Subject Char"/>
    <w:basedOn w:val="CommentTextChar"/>
    <w:link w:val="CommentSubject"/>
    <w:rsid w:val="00527236"/>
    <w:rPr>
      <w:rFonts w:asciiTheme="minorHAnsi" w:eastAsiaTheme="minorEastAsia" w:hAnsiTheme="minorHAnsi" w:cstheme="minorBidi"/>
      <w:b/>
      <w:bCs/>
      <w:lang w:bidi="en-US"/>
    </w:rPr>
  </w:style>
  <w:style w:type="character" w:customStyle="1" w:styleId="Heading1Char">
    <w:name w:val="Heading 1 Char"/>
    <w:basedOn w:val="DefaultParagraphFont"/>
    <w:link w:val="Heading1"/>
    <w:rsid w:val="00527236"/>
    <w:rPr>
      <w:b/>
      <w:snapToGrid w:val="0"/>
      <w:sz w:val="24"/>
    </w:rPr>
  </w:style>
  <w:style w:type="character" w:customStyle="1" w:styleId="Heading2Char">
    <w:name w:val="Heading 2 Char"/>
    <w:basedOn w:val="DefaultParagraphFont"/>
    <w:link w:val="Heading2"/>
    <w:rsid w:val="00527236"/>
    <w:rPr>
      <w:rFonts w:ascii="Arial" w:hAnsi="Arial"/>
      <w:i/>
      <w:snapToGrid w:val="0"/>
      <w:sz w:val="18"/>
    </w:rPr>
  </w:style>
  <w:style w:type="character" w:customStyle="1" w:styleId="Heading3Char">
    <w:name w:val="Heading 3 Char"/>
    <w:basedOn w:val="DefaultParagraphFont"/>
    <w:link w:val="Heading3"/>
    <w:rsid w:val="00527236"/>
    <w:rPr>
      <w:rFonts w:ascii="Arial" w:hAnsi="Arial"/>
      <w:i/>
      <w:snapToGrid w:val="0"/>
      <w:sz w:val="18"/>
    </w:rPr>
  </w:style>
  <w:style w:type="character" w:customStyle="1" w:styleId="Heading4Char">
    <w:name w:val="Heading 4 Char"/>
    <w:basedOn w:val="DefaultParagraphFont"/>
    <w:link w:val="Heading4"/>
    <w:uiPriority w:val="9"/>
    <w:rsid w:val="00527236"/>
    <w:rPr>
      <w:b/>
      <w:bCs/>
      <w:snapToGrid w:val="0"/>
      <w:sz w:val="24"/>
    </w:rPr>
  </w:style>
  <w:style w:type="character" w:customStyle="1" w:styleId="Heading5Char">
    <w:name w:val="Heading 5 Char"/>
    <w:basedOn w:val="DefaultParagraphFont"/>
    <w:link w:val="Heading5"/>
    <w:uiPriority w:val="9"/>
    <w:rsid w:val="00527236"/>
    <w:rPr>
      <w:i/>
      <w:iCs/>
      <w:snapToGrid w:val="0"/>
      <w:sz w:val="24"/>
    </w:rPr>
  </w:style>
  <w:style w:type="paragraph" w:styleId="Caption">
    <w:name w:val="caption"/>
    <w:basedOn w:val="Normal"/>
    <w:next w:val="Normal"/>
    <w:uiPriority w:val="35"/>
    <w:semiHidden/>
    <w:unhideWhenUsed/>
    <w:qFormat/>
    <w:rsid w:val="00527236"/>
    <w:pPr>
      <w:widowControl/>
      <w:ind w:firstLine="360"/>
    </w:pPr>
    <w:rPr>
      <w:rFonts w:asciiTheme="minorHAnsi" w:eastAsiaTheme="minorEastAsia" w:hAnsiTheme="minorHAnsi" w:cstheme="minorBidi"/>
      <w:b/>
      <w:bCs/>
      <w:snapToGrid/>
      <w:sz w:val="18"/>
      <w:szCs w:val="18"/>
      <w:lang w:bidi="en-US"/>
    </w:rPr>
  </w:style>
  <w:style w:type="paragraph" w:styleId="NoSpacing">
    <w:name w:val="No Spacing"/>
    <w:basedOn w:val="Normal"/>
    <w:link w:val="NoSpacingChar"/>
    <w:uiPriority w:val="1"/>
    <w:qFormat/>
    <w:rsid w:val="00527236"/>
    <w:pPr>
      <w:widowControl/>
    </w:pPr>
    <w:rPr>
      <w:rFonts w:asciiTheme="minorHAnsi" w:eastAsiaTheme="minorEastAsia" w:hAnsiTheme="minorHAnsi" w:cstheme="minorBidi"/>
      <w:snapToGrid/>
      <w:sz w:val="22"/>
      <w:szCs w:val="22"/>
      <w:lang w:bidi="en-US"/>
    </w:rPr>
  </w:style>
  <w:style w:type="character" w:customStyle="1" w:styleId="NoSpacingChar">
    <w:name w:val="No Spacing Char"/>
    <w:basedOn w:val="DefaultParagraphFont"/>
    <w:link w:val="NoSpacing"/>
    <w:uiPriority w:val="1"/>
    <w:rsid w:val="00527236"/>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527236"/>
    <w:pPr>
      <w:widowControl/>
      <w:ind w:firstLine="360"/>
    </w:pPr>
    <w:rPr>
      <w:rFonts w:asciiTheme="majorHAnsi" w:eastAsiaTheme="majorEastAsia" w:hAnsiTheme="majorHAnsi" w:cstheme="majorBidi"/>
      <w:i/>
      <w:iCs/>
      <w:snapToGrid/>
      <w:color w:val="5A5A5A" w:themeColor="text1" w:themeTint="A5"/>
      <w:sz w:val="22"/>
      <w:szCs w:val="22"/>
      <w:lang w:bidi="en-US"/>
    </w:rPr>
  </w:style>
  <w:style w:type="character" w:customStyle="1" w:styleId="QuoteChar">
    <w:name w:val="Quote Char"/>
    <w:basedOn w:val="DefaultParagraphFont"/>
    <w:link w:val="Quote"/>
    <w:uiPriority w:val="29"/>
    <w:rsid w:val="00527236"/>
    <w:rPr>
      <w:rFonts w:asciiTheme="majorHAnsi" w:eastAsiaTheme="majorEastAsia" w:hAnsiTheme="majorHAnsi" w:cstheme="majorBidi"/>
      <w:i/>
      <w:iCs/>
      <w:color w:val="5A5A5A" w:themeColor="text1" w:themeTint="A5"/>
      <w:sz w:val="22"/>
      <w:szCs w:val="22"/>
      <w:lang w:bidi="en-US"/>
    </w:rPr>
  </w:style>
  <w:style w:type="paragraph" w:styleId="IntenseQuote">
    <w:name w:val="Intense Quote"/>
    <w:basedOn w:val="Normal"/>
    <w:next w:val="Normal"/>
    <w:link w:val="IntenseQuoteChar"/>
    <w:uiPriority w:val="30"/>
    <w:qFormat/>
    <w:rsid w:val="00527236"/>
    <w:pPr>
      <w:widowControl/>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pPr>
    <w:rPr>
      <w:rFonts w:asciiTheme="majorHAnsi" w:eastAsiaTheme="majorEastAsia" w:hAnsiTheme="majorHAnsi" w:cstheme="majorBidi"/>
      <w:i/>
      <w:iCs/>
      <w:snapToGrid/>
      <w:color w:val="FFFFFF" w:themeColor="background1"/>
      <w:szCs w:val="24"/>
      <w:lang w:bidi="en-US"/>
    </w:rPr>
  </w:style>
  <w:style w:type="character" w:customStyle="1" w:styleId="IntenseQuoteChar">
    <w:name w:val="Intense Quote Char"/>
    <w:basedOn w:val="DefaultParagraphFont"/>
    <w:link w:val="IntenseQuote"/>
    <w:uiPriority w:val="30"/>
    <w:rsid w:val="00527236"/>
    <w:rPr>
      <w:rFonts w:asciiTheme="majorHAnsi" w:eastAsiaTheme="majorEastAsia" w:hAnsiTheme="majorHAnsi" w:cstheme="majorBidi"/>
      <w:i/>
      <w:iCs/>
      <w:color w:val="FFFFFF" w:themeColor="background1"/>
      <w:sz w:val="24"/>
      <w:szCs w:val="24"/>
      <w:shd w:val="clear" w:color="auto" w:fill="4F81BD" w:themeFill="accent1"/>
      <w:lang w:bidi="en-US"/>
    </w:rPr>
  </w:style>
  <w:style w:type="character" w:styleId="SubtleReference">
    <w:name w:val="Subtle Reference"/>
    <w:uiPriority w:val="31"/>
    <w:qFormat/>
    <w:rsid w:val="00527236"/>
    <w:rPr>
      <w:color w:val="auto"/>
      <w:u w:val="single" w:color="9BBB59" w:themeColor="accent3"/>
    </w:rPr>
  </w:style>
  <w:style w:type="character" w:styleId="BookTitle">
    <w:name w:val="Book Title"/>
    <w:basedOn w:val="DefaultParagraphFont"/>
    <w:uiPriority w:val="33"/>
    <w:qFormat/>
    <w:rsid w:val="0052723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27236"/>
    <w:pPr>
      <w:keepNext w:val="0"/>
      <w:widowControl/>
      <w:pBdr>
        <w:bottom w:val="single" w:sz="12" w:space="1" w:color="365F91" w:themeColor="accent1" w:themeShade="BF"/>
      </w:pBdr>
      <w:tabs>
        <w:tab w:val="clear" w:pos="4680"/>
      </w:tabs>
      <w:spacing w:before="600" w:after="80"/>
      <w:jc w:val="left"/>
      <w:outlineLvl w:val="9"/>
    </w:pPr>
    <w:rPr>
      <w:rFonts w:asciiTheme="majorHAnsi" w:eastAsiaTheme="majorEastAsia" w:hAnsiTheme="majorHAnsi" w:cstheme="majorBidi"/>
      <w:bCs/>
      <w:snapToGrid/>
      <w:color w:val="365F91" w:themeColor="accent1" w:themeShade="BF"/>
      <w:szCs w:val="24"/>
      <w:lang w:bidi="en-US"/>
    </w:rPr>
  </w:style>
  <w:style w:type="paragraph" w:customStyle="1" w:styleId="TableParagraph">
    <w:name w:val="Table Paragraph"/>
    <w:basedOn w:val="Normal"/>
    <w:uiPriority w:val="1"/>
    <w:qFormat/>
    <w:rsid w:val="00527236"/>
    <w:pPr>
      <w:autoSpaceDE w:val="0"/>
      <w:autoSpaceDN w:val="0"/>
      <w:adjustRightInd w:val="0"/>
    </w:pPr>
    <w:rPr>
      <w:snapToGrid/>
      <w:szCs w:val="24"/>
    </w:rPr>
  </w:style>
  <w:style w:type="table" w:customStyle="1" w:styleId="TableGrid1">
    <w:name w:val="Table Grid1"/>
    <w:basedOn w:val="TableNormal"/>
    <w:next w:val="TableGrid"/>
    <w:uiPriority w:val="59"/>
    <w:rsid w:val="005272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72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72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0EAD"/>
    <w:rPr>
      <w:color w:val="605E5C"/>
      <w:shd w:val="clear" w:color="auto" w:fill="E1DFDD"/>
    </w:rPr>
  </w:style>
  <w:style w:type="character" w:customStyle="1" w:styleId="normaltextrun">
    <w:name w:val="normaltextrun"/>
    <w:basedOn w:val="DefaultParagraphFont"/>
    <w:rsid w:val="00FA0B41"/>
  </w:style>
  <w:style w:type="character" w:customStyle="1" w:styleId="eop">
    <w:name w:val="eop"/>
    <w:basedOn w:val="DefaultParagraphFont"/>
    <w:rsid w:val="00FA0B41"/>
  </w:style>
  <w:style w:type="character" w:customStyle="1" w:styleId="SubtleEmphasis1">
    <w:name w:val="Subtle Emphasis1"/>
    <w:uiPriority w:val="19"/>
    <w:qFormat/>
    <w:rsid w:val="0093537E"/>
    <w:rPr>
      <w:i/>
      <w:iCs/>
      <w:color w:val="5A5A5A"/>
    </w:rPr>
  </w:style>
  <w:style w:type="paragraph" w:customStyle="1" w:styleId="Footer1">
    <w:name w:val="Footer1"/>
    <w:basedOn w:val="Normal"/>
    <w:next w:val="Footer"/>
    <w:uiPriority w:val="99"/>
    <w:unhideWhenUsed/>
    <w:rsid w:val="00C646CD"/>
    <w:pPr>
      <w:widowControl/>
      <w:tabs>
        <w:tab w:val="center" w:pos="4680"/>
        <w:tab w:val="right" w:pos="9360"/>
      </w:tabs>
    </w:pPr>
    <w:rPr>
      <w:rFonts w:ascii="Calibri" w:hAnsi="Calibri"/>
      <w:snapToGrid/>
      <w:sz w:val="20"/>
    </w:rPr>
  </w:style>
  <w:style w:type="paragraph" w:customStyle="1" w:styleId="Title1">
    <w:name w:val="Title1"/>
    <w:basedOn w:val="Normal"/>
    <w:next w:val="Normal"/>
    <w:uiPriority w:val="10"/>
    <w:qFormat/>
    <w:rsid w:val="00C646CD"/>
    <w:pPr>
      <w:widowControl/>
      <w:contextualSpacing/>
    </w:pPr>
    <w:rPr>
      <w:rFonts w:ascii="Calibri Light" w:hAnsi="Calibri Light"/>
      <w:snapToGrid/>
      <w:spacing w:val="-10"/>
      <w:kern w:val="28"/>
      <w:sz w:val="56"/>
      <w:szCs w:val="56"/>
    </w:rPr>
  </w:style>
  <w:style w:type="character" w:customStyle="1" w:styleId="SubtleEmphasis2">
    <w:name w:val="Subtle Emphasis2"/>
    <w:basedOn w:val="DefaultParagraphFont"/>
    <w:uiPriority w:val="19"/>
    <w:qFormat/>
    <w:rsid w:val="00C646CD"/>
    <w:rPr>
      <w:i/>
      <w:iCs/>
      <w:color w:val="404040"/>
    </w:rPr>
  </w:style>
  <w:style w:type="paragraph" w:styleId="Revision">
    <w:name w:val="Revision"/>
    <w:hidden/>
    <w:uiPriority w:val="99"/>
    <w:semiHidden/>
    <w:rsid w:val="008E3B5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952">
      <w:bodyDiv w:val="1"/>
      <w:marLeft w:val="0"/>
      <w:marRight w:val="0"/>
      <w:marTop w:val="0"/>
      <w:marBottom w:val="0"/>
      <w:divBdr>
        <w:top w:val="none" w:sz="0" w:space="0" w:color="auto"/>
        <w:left w:val="none" w:sz="0" w:space="0" w:color="auto"/>
        <w:bottom w:val="none" w:sz="0" w:space="0" w:color="auto"/>
        <w:right w:val="none" w:sz="0" w:space="0" w:color="auto"/>
      </w:divBdr>
    </w:div>
    <w:div w:id="79304061">
      <w:bodyDiv w:val="1"/>
      <w:marLeft w:val="0"/>
      <w:marRight w:val="0"/>
      <w:marTop w:val="0"/>
      <w:marBottom w:val="0"/>
      <w:divBdr>
        <w:top w:val="none" w:sz="0" w:space="0" w:color="auto"/>
        <w:left w:val="none" w:sz="0" w:space="0" w:color="auto"/>
        <w:bottom w:val="none" w:sz="0" w:space="0" w:color="auto"/>
        <w:right w:val="none" w:sz="0" w:space="0" w:color="auto"/>
      </w:divBdr>
    </w:div>
    <w:div w:id="80025473">
      <w:bodyDiv w:val="1"/>
      <w:marLeft w:val="0"/>
      <w:marRight w:val="0"/>
      <w:marTop w:val="0"/>
      <w:marBottom w:val="0"/>
      <w:divBdr>
        <w:top w:val="none" w:sz="0" w:space="0" w:color="auto"/>
        <w:left w:val="none" w:sz="0" w:space="0" w:color="auto"/>
        <w:bottom w:val="none" w:sz="0" w:space="0" w:color="auto"/>
        <w:right w:val="none" w:sz="0" w:space="0" w:color="auto"/>
      </w:divBdr>
    </w:div>
    <w:div w:id="98643092">
      <w:bodyDiv w:val="1"/>
      <w:marLeft w:val="0"/>
      <w:marRight w:val="0"/>
      <w:marTop w:val="0"/>
      <w:marBottom w:val="0"/>
      <w:divBdr>
        <w:top w:val="none" w:sz="0" w:space="0" w:color="auto"/>
        <w:left w:val="none" w:sz="0" w:space="0" w:color="auto"/>
        <w:bottom w:val="none" w:sz="0" w:space="0" w:color="auto"/>
        <w:right w:val="none" w:sz="0" w:space="0" w:color="auto"/>
      </w:divBdr>
    </w:div>
    <w:div w:id="118688600">
      <w:bodyDiv w:val="1"/>
      <w:marLeft w:val="0"/>
      <w:marRight w:val="0"/>
      <w:marTop w:val="0"/>
      <w:marBottom w:val="0"/>
      <w:divBdr>
        <w:top w:val="none" w:sz="0" w:space="0" w:color="auto"/>
        <w:left w:val="none" w:sz="0" w:space="0" w:color="auto"/>
        <w:bottom w:val="none" w:sz="0" w:space="0" w:color="auto"/>
        <w:right w:val="none" w:sz="0" w:space="0" w:color="auto"/>
      </w:divBdr>
    </w:div>
    <w:div w:id="209540686">
      <w:bodyDiv w:val="1"/>
      <w:marLeft w:val="0"/>
      <w:marRight w:val="0"/>
      <w:marTop w:val="0"/>
      <w:marBottom w:val="0"/>
      <w:divBdr>
        <w:top w:val="none" w:sz="0" w:space="0" w:color="auto"/>
        <w:left w:val="none" w:sz="0" w:space="0" w:color="auto"/>
        <w:bottom w:val="none" w:sz="0" w:space="0" w:color="auto"/>
        <w:right w:val="none" w:sz="0" w:space="0" w:color="auto"/>
      </w:divBdr>
    </w:div>
    <w:div w:id="242765969">
      <w:bodyDiv w:val="1"/>
      <w:marLeft w:val="0"/>
      <w:marRight w:val="0"/>
      <w:marTop w:val="0"/>
      <w:marBottom w:val="0"/>
      <w:divBdr>
        <w:top w:val="none" w:sz="0" w:space="0" w:color="auto"/>
        <w:left w:val="none" w:sz="0" w:space="0" w:color="auto"/>
        <w:bottom w:val="none" w:sz="0" w:space="0" w:color="auto"/>
        <w:right w:val="none" w:sz="0" w:space="0" w:color="auto"/>
      </w:divBdr>
    </w:div>
    <w:div w:id="377898932">
      <w:bodyDiv w:val="1"/>
      <w:marLeft w:val="0"/>
      <w:marRight w:val="0"/>
      <w:marTop w:val="0"/>
      <w:marBottom w:val="0"/>
      <w:divBdr>
        <w:top w:val="none" w:sz="0" w:space="0" w:color="auto"/>
        <w:left w:val="none" w:sz="0" w:space="0" w:color="auto"/>
        <w:bottom w:val="none" w:sz="0" w:space="0" w:color="auto"/>
        <w:right w:val="none" w:sz="0" w:space="0" w:color="auto"/>
      </w:divBdr>
    </w:div>
    <w:div w:id="382407542">
      <w:bodyDiv w:val="1"/>
      <w:marLeft w:val="0"/>
      <w:marRight w:val="0"/>
      <w:marTop w:val="0"/>
      <w:marBottom w:val="0"/>
      <w:divBdr>
        <w:top w:val="none" w:sz="0" w:space="0" w:color="auto"/>
        <w:left w:val="none" w:sz="0" w:space="0" w:color="auto"/>
        <w:bottom w:val="none" w:sz="0" w:space="0" w:color="auto"/>
        <w:right w:val="none" w:sz="0" w:space="0" w:color="auto"/>
      </w:divBdr>
      <w:divsChild>
        <w:div w:id="85001904">
          <w:marLeft w:val="0"/>
          <w:marRight w:val="0"/>
          <w:marTop w:val="0"/>
          <w:marBottom w:val="0"/>
          <w:divBdr>
            <w:top w:val="none" w:sz="0" w:space="0" w:color="auto"/>
            <w:left w:val="none" w:sz="0" w:space="0" w:color="auto"/>
            <w:bottom w:val="none" w:sz="0" w:space="0" w:color="auto"/>
            <w:right w:val="none" w:sz="0" w:space="0" w:color="auto"/>
          </w:divBdr>
        </w:div>
        <w:div w:id="705788341">
          <w:marLeft w:val="0"/>
          <w:marRight w:val="0"/>
          <w:marTop w:val="0"/>
          <w:marBottom w:val="0"/>
          <w:divBdr>
            <w:top w:val="none" w:sz="0" w:space="0" w:color="auto"/>
            <w:left w:val="none" w:sz="0" w:space="0" w:color="auto"/>
            <w:bottom w:val="none" w:sz="0" w:space="0" w:color="auto"/>
            <w:right w:val="none" w:sz="0" w:space="0" w:color="auto"/>
          </w:divBdr>
        </w:div>
        <w:div w:id="1133207135">
          <w:marLeft w:val="0"/>
          <w:marRight w:val="0"/>
          <w:marTop w:val="0"/>
          <w:marBottom w:val="0"/>
          <w:divBdr>
            <w:top w:val="none" w:sz="0" w:space="0" w:color="auto"/>
            <w:left w:val="none" w:sz="0" w:space="0" w:color="auto"/>
            <w:bottom w:val="none" w:sz="0" w:space="0" w:color="auto"/>
            <w:right w:val="none" w:sz="0" w:space="0" w:color="auto"/>
          </w:divBdr>
        </w:div>
        <w:div w:id="1202087334">
          <w:marLeft w:val="0"/>
          <w:marRight w:val="0"/>
          <w:marTop w:val="0"/>
          <w:marBottom w:val="0"/>
          <w:divBdr>
            <w:top w:val="none" w:sz="0" w:space="0" w:color="auto"/>
            <w:left w:val="none" w:sz="0" w:space="0" w:color="auto"/>
            <w:bottom w:val="none" w:sz="0" w:space="0" w:color="auto"/>
            <w:right w:val="none" w:sz="0" w:space="0" w:color="auto"/>
          </w:divBdr>
        </w:div>
        <w:div w:id="1792897359">
          <w:marLeft w:val="0"/>
          <w:marRight w:val="0"/>
          <w:marTop w:val="0"/>
          <w:marBottom w:val="0"/>
          <w:divBdr>
            <w:top w:val="none" w:sz="0" w:space="0" w:color="auto"/>
            <w:left w:val="none" w:sz="0" w:space="0" w:color="auto"/>
            <w:bottom w:val="none" w:sz="0" w:space="0" w:color="auto"/>
            <w:right w:val="none" w:sz="0" w:space="0" w:color="auto"/>
          </w:divBdr>
        </w:div>
      </w:divsChild>
    </w:div>
    <w:div w:id="419059312">
      <w:bodyDiv w:val="1"/>
      <w:marLeft w:val="0"/>
      <w:marRight w:val="0"/>
      <w:marTop w:val="0"/>
      <w:marBottom w:val="0"/>
      <w:divBdr>
        <w:top w:val="none" w:sz="0" w:space="0" w:color="auto"/>
        <w:left w:val="none" w:sz="0" w:space="0" w:color="auto"/>
        <w:bottom w:val="none" w:sz="0" w:space="0" w:color="auto"/>
        <w:right w:val="none" w:sz="0" w:space="0" w:color="auto"/>
      </w:divBdr>
    </w:div>
    <w:div w:id="446700476">
      <w:bodyDiv w:val="1"/>
      <w:marLeft w:val="0"/>
      <w:marRight w:val="0"/>
      <w:marTop w:val="0"/>
      <w:marBottom w:val="0"/>
      <w:divBdr>
        <w:top w:val="none" w:sz="0" w:space="0" w:color="auto"/>
        <w:left w:val="none" w:sz="0" w:space="0" w:color="auto"/>
        <w:bottom w:val="none" w:sz="0" w:space="0" w:color="auto"/>
        <w:right w:val="none" w:sz="0" w:space="0" w:color="auto"/>
      </w:divBdr>
      <w:divsChild>
        <w:div w:id="1535384632">
          <w:marLeft w:val="0"/>
          <w:marRight w:val="0"/>
          <w:marTop w:val="0"/>
          <w:marBottom w:val="0"/>
          <w:divBdr>
            <w:top w:val="none" w:sz="0" w:space="0" w:color="auto"/>
            <w:left w:val="none" w:sz="0" w:space="0" w:color="auto"/>
            <w:bottom w:val="none" w:sz="0" w:space="0" w:color="auto"/>
            <w:right w:val="none" w:sz="0" w:space="0" w:color="auto"/>
          </w:divBdr>
        </w:div>
      </w:divsChild>
    </w:div>
    <w:div w:id="447050956">
      <w:bodyDiv w:val="1"/>
      <w:marLeft w:val="0"/>
      <w:marRight w:val="0"/>
      <w:marTop w:val="0"/>
      <w:marBottom w:val="0"/>
      <w:divBdr>
        <w:top w:val="none" w:sz="0" w:space="0" w:color="auto"/>
        <w:left w:val="none" w:sz="0" w:space="0" w:color="auto"/>
        <w:bottom w:val="none" w:sz="0" w:space="0" w:color="auto"/>
        <w:right w:val="none" w:sz="0" w:space="0" w:color="auto"/>
      </w:divBdr>
    </w:div>
    <w:div w:id="450709528">
      <w:bodyDiv w:val="1"/>
      <w:marLeft w:val="0"/>
      <w:marRight w:val="0"/>
      <w:marTop w:val="0"/>
      <w:marBottom w:val="0"/>
      <w:divBdr>
        <w:top w:val="none" w:sz="0" w:space="0" w:color="auto"/>
        <w:left w:val="none" w:sz="0" w:space="0" w:color="auto"/>
        <w:bottom w:val="none" w:sz="0" w:space="0" w:color="auto"/>
        <w:right w:val="none" w:sz="0" w:space="0" w:color="auto"/>
      </w:divBdr>
    </w:div>
    <w:div w:id="555508936">
      <w:bodyDiv w:val="1"/>
      <w:marLeft w:val="0"/>
      <w:marRight w:val="0"/>
      <w:marTop w:val="0"/>
      <w:marBottom w:val="0"/>
      <w:divBdr>
        <w:top w:val="none" w:sz="0" w:space="0" w:color="auto"/>
        <w:left w:val="none" w:sz="0" w:space="0" w:color="auto"/>
        <w:bottom w:val="none" w:sz="0" w:space="0" w:color="auto"/>
        <w:right w:val="none" w:sz="0" w:space="0" w:color="auto"/>
      </w:divBdr>
    </w:div>
    <w:div w:id="773013821">
      <w:bodyDiv w:val="1"/>
      <w:marLeft w:val="0"/>
      <w:marRight w:val="0"/>
      <w:marTop w:val="0"/>
      <w:marBottom w:val="0"/>
      <w:divBdr>
        <w:top w:val="none" w:sz="0" w:space="0" w:color="auto"/>
        <w:left w:val="none" w:sz="0" w:space="0" w:color="auto"/>
        <w:bottom w:val="none" w:sz="0" w:space="0" w:color="auto"/>
        <w:right w:val="none" w:sz="0" w:space="0" w:color="auto"/>
      </w:divBdr>
    </w:div>
    <w:div w:id="840702849">
      <w:bodyDiv w:val="1"/>
      <w:marLeft w:val="0"/>
      <w:marRight w:val="0"/>
      <w:marTop w:val="0"/>
      <w:marBottom w:val="0"/>
      <w:divBdr>
        <w:top w:val="none" w:sz="0" w:space="0" w:color="auto"/>
        <w:left w:val="none" w:sz="0" w:space="0" w:color="auto"/>
        <w:bottom w:val="none" w:sz="0" w:space="0" w:color="auto"/>
        <w:right w:val="none" w:sz="0" w:space="0" w:color="auto"/>
      </w:divBdr>
    </w:div>
    <w:div w:id="855654835">
      <w:bodyDiv w:val="1"/>
      <w:marLeft w:val="0"/>
      <w:marRight w:val="0"/>
      <w:marTop w:val="0"/>
      <w:marBottom w:val="0"/>
      <w:divBdr>
        <w:top w:val="none" w:sz="0" w:space="0" w:color="auto"/>
        <w:left w:val="none" w:sz="0" w:space="0" w:color="auto"/>
        <w:bottom w:val="none" w:sz="0" w:space="0" w:color="auto"/>
        <w:right w:val="none" w:sz="0" w:space="0" w:color="auto"/>
      </w:divBdr>
    </w:div>
    <w:div w:id="889153957">
      <w:bodyDiv w:val="1"/>
      <w:marLeft w:val="0"/>
      <w:marRight w:val="0"/>
      <w:marTop w:val="0"/>
      <w:marBottom w:val="0"/>
      <w:divBdr>
        <w:top w:val="none" w:sz="0" w:space="0" w:color="auto"/>
        <w:left w:val="none" w:sz="0" w:space="0" w:color="auto"/>
        <w:bottom w:val="none" w:sz="0" w:space="0" w:color="auto"/>
        <w:right w:val="none" w:sz="0" w:space="0" w:color="auto"/>
      </w:divBdr>
    </w:div>
    <w:div w:id="960108891">
      <w:bodyDiv w:val="1"/>
      <w:marLeft w:val="0"/>
      <w:marRight w:val="0"/>
      <w:marTop w:val="0"/>
      <w:marBottom w:val="0"/>
      <w:divBdr>
        <w:top w:val="none" w:sz="0" w:space="0" w:color="auto"/>
        <w:left w:val="none" w:sz="0" w:space="0" w:color="auto"/>
        <w:bottom w:val="none" w:sz="0" w:space="0" w:color="auto"/>
        <w:right w:val="none" w:sz="0" w:space="0" w:color="auto"/>
      </w:divBdr>
      <w:divsChild>
        <w:div w:id="1211069106">
          <w:marLeft w:val="0"/>
          <w:marRight w:val="0"/>
          <w:marTop w:val="0"/>
          <w:marBottom w:val="0"/>
          <w:divBdr>
            <w:top w:val="none" w:sz="0" w:space="0" w:color="auto"/>
            <w:left w:val="none" w:sz="0" w:space="0" w:color="auto"/>
            <w:bottom w:val="none" w:sz="0" w:space="0" w:color="auto"/>
            <w:right w:val="none" w:sz="0" w:space="0" w:color="auto"/>
          </w:divBdr>
        </w:div>
      </w:divsChild>
    </w:div>
    <w:div w:id="973096235">
      <w:bodyDiv w:val="1"/>
      <w:marLeft w:val="0"/>
      <w:marRight w:val="0"/>
      <w:marTop w:val="0"/>
      <w:marBottom w:val="0"/>
      <w:divBdr>
        <w:top w:val="none" w:sz="0" w:space="0" w:color="auto"/>
        <w:left w:val="none" w:sz="0" w:space="0" w:color="auto"/>
        <w:bottom w:val="none" w:sz="0" w:space="0" w:color="auto"/>
        <w:right w:val="none" w:sz="0" w:space="0" w:color="auto"/>
      </w:divBdr>
      <w:divsChild>
        <w:div w:id="917136916">
          <w:marLeft w:val="0"/>
          <w:marRight w:val="0"/>
          <w:marTop w:val="0"/>
          <w:marBottom w:val="0"/>
          <w:divBdr>
            <w:top w:val="none" w:sz="0" w:space="0" w:color="auto"/>
            <w:left w:val="none" w:sz="0" w:space="0" w:color="auto"/>
            <w:bottom w:val="none" w:sz="0" w:space="0" w:color="auto"/>
            <w:right w:val="none" w:sz="0" w:space="0" w:color="auto"/>
          </w:divBdr>
        </w:div>
      </w:divsChild>
    </w:div>
    <w:div w:id="1163813592">
      <w:bodyDiv w:val="1"/>
      <w:marLeft w:val="0"/>
      <w:marRight w:val="0"/>
      <w:marTop w:val="0"/>
      <w:marBottom w:val="0"/>
      <w:divBdr>
        <w:top w:val="none" w:sz="0" w:space="0" w:color="auto"/>
        <w:left w:val="none" w:sz="0" w:space="0" w:color="auto"/>
        <w:bottom w:val="none" w:sz="0" w:space="0" w:color="auto"/>
        <w:right w:val="none" w:sz="0" w:space="0" w:color="auto"/>
      </w:divBdr>
    </w:div>
    <w:div w:id="1209879328">
      <w:bodyDiv w:val="1"/>
      <w:marLeft w:val="0"/>
      <w:marRight w:val="0"/>
      <w:marTop w:val="0"/>
      <w:marBottom w:val="0"/>
      <w:divBdr>
        <w:top w:val="none" w:sz="0" w:space="0" w:color="auto"/>
        <w:left w:val="none" w:sz="0" w:space="0" w:color="auto"/>
        <w:bottom w:val="none" w:sz="0" w:space="0" w:color="auto"/>
        <w:right w:val="none" w:sz="0" w:space="0" w:color="auto"/>
      </w:divBdr>
      <w:divsChild>
        <w:div w:id="843323322">
          <w:marLeft w:val="0"/>
          <w:marRight w:val="0"/>
          <w:marTop w:val="0"/>
          <w:marBottom w:val="0"/>
          <w:divBdr>
            <w:top w:val="none" w:sz="0" w:space="0" w:color="auto"/>
            <w:left w:val="none" w:sz="0" w:space="0" w:color="auto"/>
            <w:bottom w:val="none" w:sz="0" w:space="0" w:color="auto"/>
            <w:right w:val="none" w:sz="0" w:space="0" w:color="auto"/>
          </w:divBdr>
        </w:div>
        <w:div w:id="1439645288">
          <w:marLeft w:val="0"/>
          <w:marRight w:val="0"/>
          <w:marTop w:val="0"/>
          <w:marBottom w:val="0"/>
          <w:divBdr>
            <w:top w:val="none" w:sz="0" w:space="0" w:color="auto"/>
            <w:left w:val="none" w:sz="0" w:space="0" w:color="auto"/>
            <w:bottom w:val="none" w:sz="0" w:space="0" w:color="auto"/>
            <w:right w:val="none" w:sz="0" w:space="0" w:color="auto"/>
          </w:divBdr>
        </w:div>
      </w:divsChild>
    </w:div>
    <w:div w:id="1367372224">
      <w:bodyDiv w:val="1"/>
      <w:marLeft w:val="0"/>
      <w:marRight w:val="0"/>
      <w:marTop w:val="0"/>
      <w:marBottom w:val="0"/>
      <w:divBdr>
        <w:top w:val="none" w:sz="0" w:space="0" w:color="auto"/>
        <w:left w:val="none" w:sz="0" w:space="0" w:color="auto"/>
        <w:bottom w:val="none" w:sz="0" w:space="0" w:color="auto"/>
        <w:right w:val="none" w:sz="0" w:space="0" w:color="auto"/>
      </w:divBdr>
    </w:div>
    <w:div w:id="1384448283">
      <w:bodyDiv w:val="1"/>
      <w:marLeft w:val="0"/>
      <w:marRight w:val="0"/>
      <w:marTop w:val="0"/>
      <w:marBottom w:val="0"/>
      <w:divBdr>
        <w:top w:val="none" w:sz="0" w:space="0" w:color="auto"/>
        <w:left w:val="none" w:sz="0" w:space="0" w:color="auto"/>
        <w:bottom w:val="none" w:sz="0" w:space="0" w:color="auto"/>
        <w:right w:val="none" w:sz="0" w:space="0" w:color="auto"/>
      </w:divBdr>
    </w:div>
    <w:div w:id="1489706825">
      <w:bodyDiv w:val="1"/>
      <w:marLeft w:val="0"/>
      <w:marRight w:val="0"/>
      <w:marTop w:val="0"/>
      <w:marBottom w:val="0"/>
      <w:divBdr>
        <w:top w:val="none" w:sz="0" w:space="0" w:color="auto"/>
        <w:left w:val="none" w:sz="0" w:space="0" w:color="auto"/>
        <w:bottom w:val="none" w:sz="0" w:space="0" w:color="auto"/>
        <w:right w:val="none" w:sz="0" w:space="0" w:color="auto"/>
      </w:divBdr>
      <w:divsChild>
        <w:div w:id="87775582">
          <w:marLeft w:val="0"/>
          <w:marRight w:val="0"/>
          <w:marTop w:val="0"/>
          <w:marBottom w:val="0"/>
          <w:divBdr>
            <w:top w:val="none" w:sz="0" w:space="0" w:color="auto"/>
            <w:left w:val="none" w:sz="0" w:space="0" w:color="auto"/>
            <w:bottom w:val="none" w:sz="0" w:space="0" w:color="auto"/>
            <w:right w:val="none" w:sz="0" w:space="0" w:color="auto"/>
          </w:divBdr>
          <w:divsChild>
            <w:div w:id="114565703">
              <w:marLeft w:val="0"/>
              <w:marRight w:val="0"/>
              <w:marTop w:val="0"/>
              <w:marBottom w:val="0"/>
              <w:divBdr>
                <w:top w:val="none" w:sz="0" w:space="0" w:color="auto"/>
                <w:left w:val="none" w:sz="0" w:space="0" w:color="auto"/>
                <w:bottom w:val="none" w:sz="0" w:space="0" w:color="auto"/>
                <w:right w:val="none" w:sz="0" w:space="0" w:color="auto"/>
              </w:divBdr>
            </w:div>
          </w:divsChild>
        </w:div>
        <w:div w:id="382826039">
          <w:marLeft w:val="0"/>
          <w:marRight w:val="0"/>
          <w:marTop w:val="0"/>
          <w:marBottom w:val="0"/>
          <w:divBdr>
            <w:top w:val="none" w:sz="0" w:space="0" w:color="auto"/>
            <w:left w:val="none" w:sz="0" w:space="0" w:color="auto"/>
            <w:bottom w:val="none" w:sz="0" w:space="0" w:color="auto"/>
            <w:right w:val="none" w:sz="0" w:space="0" w:color="auto"/>
          </w:divBdr>
          <w:divsChild>
            <w:div w:id="628559003">
              <w:marLeft w:val="0"/>
              <w:marRight w:val="0"/>
              <w:marTop w:val="0"/>
              <w:marBottom w:val="0"/>
              <w:divBdr>
                <w:top w:val="none" w:sz="0" w:space="0" w:color="auto"/>
                <w:left w:val="none" w:sz="0" w:space="0" w:color="auto"/>
                <w:bottom w:val="none" w:sz="0" w:space="0" w:color="auto"/>
                <w:right w:val="none" w:sz="0" w:space="0" w:color="auto"/>
              </w:divBdr>
            </w:div>
          </w:divsChild>
        </w:div>
        <w:div w:id="388070626">
          <w:marLeft w:val="0"/>
          <w:marRight w:val="0"/>
          <w:marTop w:val="0"/>
          <w:marBottom w:val="0"/>
          <w:divBdr>
            <w:top w:val="none" w:sz="0" w:space="0" w:color="auto"/>
            <w:left w:val="none" w:sz="0" w:space="0" w:color="auto"/>
            <w:bottom w:val="none" w:sz="0" w:space="0" w:color="auto"/>
            <w:right w:val="none" w:sz="0" w:space="0" w:color="auto"/>
          </w:divBdr>
          <w:divsChild>
            <w:div w:id="1402143551">
              <w:marLeft w:val="0"/>
              <w:marRight w:val="0"/>
              <w:marTop w:val="0"/>
              <w:marBottom w:val="0"/>
              <w:divBdr>
                <w:top w:val="none" w:sz="0" w:space="0" w:color="auto"/>
                <w:left w:val="none" w:sz="0" w:space="0" w:color="auto"/>
                <w:bottom w:val="none" w:sz="0" w:space="0" w:color="auto"/>
                <w:right w:val="none" w:sz="0" w:space="0" w:color="auto"/>
              </w:divBdr>
            </w:div>
          </w:divsChild>
        </w:div>
        <w:div w:id="432358589">
          <w:marLeft w:val="0"/>
          <w:marRight w:val="0"/>
          <w:marTop w:val="0"/>
          <w:marBottom w:val="0"/>
          <w:divBdr>
            <w:top w:val="none" w:sz="0" w:space="0" w:color="auto"/>
            <w:left w:val="none" w:sz="0" w:space="0" w:color="auto"/>
            <w:bottom w:val="none" w:sz="0" w:space="0" w:color="auto"/>
            <w:right w:val="none" w:sz="0" w:space="0" w:color="auto"/>
          </w:divBdr>
          <w:divsChild>
            <w:div w:id="477457086">
              <w:marLeft w:val="0"/>
              <w:marRight w:val="0"/>
              <w:marTop w:val="0"/>
              <w:marBottom w:val="0"/>
              <w:divBdr>
                <w:top w:val="none" w:sz="0" w:space="0" w:color="auto"/>
                <w:left w:val="none" w:sz="0" w:space="0" w:color="auto"/>
                <w:bottom w:val="none" w:sz="0" w:space="0" w:color="auto"/>
                <w:right w:val="none" w:sz="0" w:space="0" w:color="auto"/>
              </w:divBdr>
            </w:div>
          </w:divsChild>
        </w:div>
        <w:div w:id="435829655">
          <w:marLeft w:val="0"/>
          <w:marRight w:val="0"/>
          <w:marTop w:val="0"/>
          <w:marBottom w:val="0"/>
          <w:divBdr>
            <w:top w:val="none" w:sz="0" w:space="0" w:color="auto"/>
            <w:left w:val="none" w:sz="0" w:space="0" w:color="auto"/>
            <w:bottom w:val="none" w:sz="0" w:space="0" w:color="auto"/>
            <w:right w:val="none" w:sz="0" w:space="0" w:color="auto"/>
          </w:divBdr>
          <w:divsChild>
            <w:div w:id="1149250373">
              <w:marLeft w:val="0"/>
              <w:marRight w:val="0"/>
              <w:marTop w:val="0"/>
              <w:marBottom w:val="0"/>
              <w:divBdr>
                <w:top w:val="none" w:sz="0" w:space="0" w:color="auto"/>
                <w:left w:val="none" w:sz="0" w:space="0" w:color="auto"/>
                <w:bottom w:val="none" w:sz="0" w:space="0" w:color="auto"/>
                <w:right w:val="none" w:sz="0" w:space="0" w:color="auto"/>
              </w:divBdr>
            </w:div>
          </w:divsChild>
        </w:div>
        <w:div w:id="452794347">
          <w:marLeft w:val="0"/>
          <w:marRight w:val="0"/>
          <w:marTop w:val="0"/>
          <w:marBottom w:val="0"/>
          <w:divBdr>
            <w:top w:val="none" w:sz="0" w:space="0" w:color="auto"/>
            <w:left w:val="none" w:sz="0" w:space="0" w:color="auto"/>
            <w:bottom w:val="none" w:sz="0" w:space="0" w:color="auto"/>
            <w:right w:val="none" w:sz="0" w:space="0" w:color="auto"/>
          </w:divBdr>
          <w:divsChild>
            <w:div w:id="1836147086">
              <w:marLeft w:val="0"/>
              <w:marRight w:val="0"/>
              <w:marTop w:val="0"/>
              <w:marBottom w:val="0"/>
              <w:divBdr>
                <w:top w:val="none" w:sz="0" w:space="0" w:color="auto"/>
                <w:left w:val="none" w:sz="0" w:space="0" w:color="auto"/>
                <w:bottom w:val="none" w:sz="0" w:space="0" w:color="auto"/>
                <w:right w:val="none" w:sz="0" w:space="0" w:color="auto"/>
              </w:divBdr>
            </w:div>
          </w:divsChild>
        </w:div>
        <w:div w:id="518589687">
          <w:marLeft w:val="0"/>
          <w:marRight w:val="0"/>
          <w:marTop w:val="0"/>
          <w:marBottom w:val="0"/>
          <w:divBdr>
            <w:top w:val="none" w:sz="0" w:space="0" w:color="auto"/>
            <w:left w:val="none" w:sz="0" w:space="0" w:color="auto"/>
            <w:bottom w:val="none" w:sz="0" w:space="0" w:color="auto"/>
            <w:right w:val="none" w:sz="0" w:space="0" w:color="auto"/>
          </w:divBdr>
          <w:divsChild>
            <w:div w:id="397896308">
              <w:marLeft w:val="0"/>
              <w:marRight w:val="0"/>
              <w:marTop w:val="0"/>
              <w:marBottom w:val="0"/>
              <w:divBdr>
                <w:top w:val="none" w:sz="0" w:space="0" w:color="auto"/>
                <w:left w:val="none" w:sz="0" w:space="0" w:color="auto"/>
                <w:bottom w:val="none" w:sz="0" w:space="0" w:color="auto"/>
                <w:right w:val="none" w:sz="0" w:space="0" w:color="auto"/>
              </w:divBdr>
            </w:div>
          </w:divsChild>
        </w:div>
        <w:div w:id="554705027">
          <w:marLeft w:val="0"/>
          <w:marRight w:val="0"/>
          <w:marTop w:val="0"/>
          <w:marBottom w:val="0"/>
          <w:divBdr>
            <w:top w:val="none" w:sz="0" w:space="0" w:color="auto"/>
            <w:left w:val="none" w:sz="0" w:space="0" w:color="auto"/>
            <w:bottom w:val="none" w:sz="0" w:space="0" w:color="auto"/>
            <w:right w:val="none" w:sz="0" w:space="0" w:color="auto"/>
          </w:divBdr>
          <w:divsChild>
            <w:div w:id="1468283699">
              <w:marLeft w:val="0"/>
              <w:marRight w:val="0"/>
              <w:marTop w:val="0"/>
              <w:marBottom w:val="0"/>
              <w:divBdr>
                <w:top w:val="none" w:sz="0" w:space="0" w:color="auto"/>
                <w:left w:val="none" w:sz="0" w:space="0" w:color="auto"/>
                <w:bottom w:val="none" w:sz="0" w:space="0" w:color="auto"/>
                <w:right w:val="none" w:sz="0" w:space="0" w:color="auto"/>
              </w:divBdr>
            </w:div>
          </w:divsChild>
        </w:div>
        <w:div w:id="634721393">
          <w:marLeft w:val="0"/>
          <w:marRight w:val="0"/>
          <w:marTop w:val="0"/>
          <w:marBottom w:val="0"/>
          <w:divBdr>
            <w:top w:val="none" w:sz="0" w:space="0" w:color="auto"/>
            <w:left w:val="none" w:sz="0" w:space="0" w:color="auto"/>
            <w:bottom w:val="none" w:sz="0" w:space="0" w:color="auto"/>
            <w:right w:val="none" w:sz="0" w:space="0" w:color="auto"/>
          </w:divBdr>
          <w:divsChild>
            <w:div w:id="1840465495">
              <w:marLeft w:val="0"/>
              <w:marRight w:val="0"/>
              <w:marTop w:val="0"/>
              <w:marBottom w:val="0"/>
              <w:divBdr>
                <w:top w:val="none" w:sz="0" w:space="0" w:color="auto"/>
                <w:left w:val="none" w:sz="0" w:space="0" w:color="auto"/>
                <w:bottom w:val="none" w:sz="0" w:space="0" w:color="auto"/>
                <w:right w:val="none" w:sz="0" w:space="0" w:color="auto"/>
              </w:divBdr>
            </w:div>
          </w:divsChild>
        </w:div>
        <w:div w:id="635528763">
          <w:marLeft w:val="0"/>
          <w:marRight w:val="0"/>
          <w:marTop w:val="0"/>
          <w:marBottom w:val="0"/>
          <w:divBdr>
            <w:top w:val="none" w:sz="0" w:space="0" w:color="auto"/>
            <w:left w:val="none" w:sz="0" w:space="0" w:color="auto"/>
            <w:bottom w:val="none" w:sz="0" w:space="0" w:color="auto"/>
            <w:right w:val="none" w:sz="0" w:space="0" w:color="auto"/>
          </w:divBdr>
          <w:divsChild>
            <w:div w:id="1892305649">
              <w:marLeft w:val="0"/>
              <w:marRight w:val="0"/>
              <w:marTop w:val="0"/>
              <w:marBottom w:val="0"/>
              <w:divBdr>
                <w:top w:val="none" w:sz="0" w:space="0" w:color="auto"/>
                <w:left w:val="none" w:sz="0" w:space="0" w:color="auto"/>
                <w:bottom w:val="none" w:sz="0" w:space="0" w:color="auto"/>
                <w:right w:val="none" w:sz="0" w:space="0" w:color="auto"/>
              </w:divBdr>
            </w:div>
          </w:divsChild>
        </w:div>
        <w:div w:id="789207688">
          <w:marLeft w:val="0"/>
          <w:marRight w:val="0"/>
          <w:marTop w:val="0"/>
          <w:marBottom w:val="0"/>
          <w:divBdr>
            <w:top w:val="none" w:sz="0" w:space="0" w:color="auto"/>
            <w:left w:val="none" w:sz="0" w:space="0" w:color="auto"/>
            <w:bottom w:val="none" w:sz="0" w:space="0" w:color="auto"/>
            <w:right w:val="none" w:sz="0" w:space="0" w:color="auto"/>
          </w:divBdr>
          <w:divsChild>
            <w:div w:id="1559434823">
              <w:marLeft w:val="0"/>
              <w:marRight w:val="0"/>
              <w:marTop w:val="0"/>
              <w:marBottom w:val="0"/>
              <w:divBdr>
                <w:top w:val="none" w:sz="0" w:space="0" w:color="auto"/>
                <w:left w:val="none" w:sz="0" w:space="0" w:color="auto"/>
                <w:bottom w:val="none" w:sz="0" w:space="0" w:color="auto"/>
                <w:right w:val="none" w:sz="0" w:space="0" w:color="auto"/>
              </w:divBdr>
            </w:div>
          </w:divsChild>
        </w:div>
        <w:div w:id="840388965">
          <w:marLeft w:val="0"/>
          <w:marRight w:val="0"/>
          <w:marTop w:val="0"/>
          <w:marBottom w:val="0"/>
          <w:divBdr>
            <w:top w:val="none" w:sz="0" w:space="0" w:color="auto"/>
            <w:left w:val="none" w:sz="0" w:space="0" w:color="auto"/>
            <w:bottom w:val="none" w:sz="0" w:space="0" w:color="auto"/>
            <w:right w:val="none" w:sz="0" w:space="0" w:color="auto"/>
          </w:divBdr>
          <w:divsChild>
            <w:div w:id="882642583">
              <w:marLeft w:val="0"/>
              <w:marRight w:val="0"/>
              <w:marTop w:val="0"/>
              <w:marBottom w:val="0"/>
              <w:divBdr>
                <w:top w:val="none" w:sz="0" w:space="0" w:color="auto"/>
                <w:left w:val="none" w:sz="0" w:space="0" w:color="auto"/>
                <w:bottom w:val="none" w:sz="0" w:space="0" w:color="auto"/>
                <w:right w:val="none" w:sz="0" w:space="0" w:color="auto"/>
              </w:divBdr>
            </w:div>
          </w:divsChild>
        </w:div>
        <w:div w:id="861018543">
          <w:marLeft w:val="0"/>
          <w:marRight w:val="0"/>
          <w:marTop w:val="0"/>
          <w:marBottom w:val="0"/>
          <w:divBdr>
            <w:top w:val="none" w:sz="0" w:space="0" w:color="auto"/>
            <w:left w:val="none" w:sz="0" w:space="0" w:color="auto"/>
            <w:bottom w:val="none" w:sz="0" w:space="0" w:color="auto"/>
            <w:right w:val="none" w:sz="0" w:space="0" w:color="auto"/>
          </w:divBdr>
          <w:divsChild>
            <w:div w:id="242882159">
              <w:marLeft w:val="0"/>
              <w:marRight w:val="0"/>
              <w:marTop w:val="0"/>
              <w:marBottom w:val="0"/>
              <w:divBdr>
                <w:top w:val="none" w:sz="0" w:space="0" w:color="auto"/>
                <w:left w:val="none" w:sz="0" w:space="0" w:color="auto"/>
                <w:bottom w:val="none" w:sz="0" w:space="0" w:color="auto"/>
                <w:right w:val="none" w:sz="0" w:space="0" w:color="auto"/>
              </w:divBdr>
            </w:div>
          </w:divsChild>
        </w:div>
        <w:div w:id="1056855681">
          <w:marLeft w:val="0"/>
          <w:marRight w:val="0"/>
          <w:marTop w:val="0"/>
          <w:marBottom w:val="0"/>
          <w:divBdr>
            <w:top w:val="none" w:sz="0" w:space="0" w:color="auto"/>
            <w:left w:val="none" w:sz="0" w:space="0" w:color="auto"/>
            <w:bottom w:val="none" w:sz="0" w:space="0" w:color="auto"/>
            <w:right w:val="none" w:sz="0" w:space="0" w:color="auto"/>
          </w:divBdr>
          <w:divsChild>
            <w:div w:id="1014112620">
              <w:marLeft w:val="0"/>
              <w:marRight w:val="0"/>
              <w:marTop w:val="0"/>
              <w:marBottom w:val="0"/>
              <w:divBdr>
                <w:top w:val="none" w:sz="0" w:space="0" w:color="auto"/>
                <w:left w:val="none" w:sz="0" w:space="0" w:color="auto"/>
                <w:bottom w:val="none" w:sz="0" w:space="0" w:color="auto"/>
                <w:right w:val="none" w:sz="0" w:space="0" w:color="auto"/>
              </w:divBdr>
            </w:div>
          </w:divsChild>
        </w:div>
        <w:div w:id="1096637884">
          <w:marLeft w:val="0"/>
          <w:marRight w:val="0"/>
          <w:marTop w:val="0"/>
          <w:marBottom w:val="0"/>
          <w:divBdr>
            <w:top w:val="none" w:sz="0" w:space="0" w:color="auto"/>
            <w:left w:val="none" w:sz="0" w:space="0" w:color="auto"/>
            <w:bottom w:val="none" w:sz="0" w:space="0" w:color="auto"/>
            <w:right w:val="none" w:sz="0" w:space="0" w:color="auto"/>
          </w:divBdr>
          <w:divsChild>
            <w:div w:id="1268540668">
              <w:marLeft w:val="0"/>
              <w:marRight w:val="0"/>
              <w:marTop w:val="0"/>
              <w:marBottom w:val="0"/>
              <w:divBdr>
                <w:top w:val="none" w:sz="0" w:space="0" w:color="auto"/>
                <w:left w:val="none" w:sz="0" w:space="0" w:color="auto"/>
                <w:bottom w:val="none" w:sz="0" w:space="0" w:color="auto"/>
                <w:right w:val="none" w:sz="0" w:space="0" w:color="auto"/>
              </w:divBdr>
            </w:div>
          </w:divsChild>
        </w:div>
        <w:div w:id="1108502023">
          <w:marLeft w:val="0"/>
          <w:marRight w:val="0"/>
          <w:marTop w:val="0"/>
          <w:marBottom w:val="0"/>
          <w:divBdr>
            <w:top w:val="none" w:sz="0" w:space="0" w:color="auto"/>
            <w:left w:val="none" w:sz="0" w:space="0" w:color="auto"/>
            <w:bottom w:val="none" w:sz="0" w:space="0" w:color="auto"/>
            <w:right w:val="none" w:sz="0" w:space="0" w:color="auto"/>
          </w:divBdr>
          <w:divsChild>
            <w:div w:id="1323312472">
              <w:marLeft w:val="0"/>
              <w:marRight w:val="0"/>
              <w:marTop w:val="0"/>
              <w:marBottom w:val="0"/>
              <w:divBdr>
                <w:top w:val="none" w:sz="0" w:space="0" w:color="auto"/>
                <w:left w:val="none" w:sz="0" w:space="0" w:color="auto"/>
                <w:bottom w:val="none" w:sz="0" w:space="0" w:color="auto"/>
                <w:right w:val="none" w:sz="0" w:space="0" w:color="auto"/>
              </w:divBdr>
            </w:div>
          </w:divsChild>
        </w:div>
        <w:div w:id="1114447786">
          <w:marLeft w:val="0"/>
          <w:marRight w:val="0"/>
          <w:marTop w:val="0"/>
          <w:marBottom w:val="0"/>
          <w:divBdr>
            <w:top w:val="none" w:sz="0" w:space="0" w:color="auto"/>
            <w:left w:val="none" w:sz="0" w:space="0" w:color="auto"/>
            <w:bottom w:val="none" w:sz="0" w:space="0" w:color="auto"/>
            <w:right w:val="none" w:sz="0" w:space="0" w:color="auto"/>
          </w:divBdr>
          <w:divsChild>
            <w:div w:id="150028491">
              <w:marLeft w:val="0"/>
              <w:marRight w:val="0"/>
              <w:marTop w:val="0"/>
              <w:marBottom w:val="0"/>
              <w:divBdr>
                <w:top w:val="none" w:sz="0" w:space="0" w:color="auto"/>
                <w:left w:val="none" w:sz="0" w:space="0" w:color="auto"/>
                <w:bottom w:val="none" w:sz="0" w:space="0" w:color="auto"/>
                <w:right w:val="none" w:sz="0" w:space="0" w:color="auto"/>
              </w:divBdr>
            </w:div>
          </w:divsChild>
        </w:div>
        <w:div w:id="1120883284">
          <w:marLeft w:val="0"/>
          <w:marRight w:val="0"/>
          <w:marTop w:val="0"/>
          <w:marBottom w:val="0"/>
          <w:divBdr>
            <w:top w:val="none" w:sz="0" w:space="0" w:color="auto"/>
            <w:left w:val="none" w:sz="0" w:space="0" w:color="auto"/>
            <w:bottom w:val="none" w:sz="0" w:space="0" w:color="auto"/>
            <w:right w:val="none" w:sz="0" w:space="0" w:color="auto"/>
          </w:divBdr>
          <w:divsChild>
            <w:div w:id="1658143947">
              <w:marLeft w:val="0"/>
              <w:marRight w:val="0"/>
              <w:marTop w:val="0"/>
              <w:marBottom w:val="0"/>
              <w:divBdr>
                <w:top w:val="none" w:sz="0" w:space="0" w:color="auto"/>
                <w:left w:val="none" w:sz="0" w:space="0" w:color="auto"/>
                <w:bottom w:val="none" w:sz="0" w:space="0" w:color="auto"/>
                <w:right w:val="none" w:sz="0" w:space="0" w:color="auto"/>
              </w:divBdr>
            </w:div>
          </w:divsChild>
        </w:div>
        <w:div w:id="1171412056">
          <w:marLeft w:val="0"/>
          <w:marRight w:val="0"/>
          <w:marTop w:val="0"/>
          <w:marBottom w:val="0"/>
          <w:divBdr>
            <w:top w:val="none" w:sz="0" w:space="0" w:color="auto"/>
            <w:left w:val="none" w:sz="0" w:space="0" w:color="auto"/>
            <w:bottom w:val="none" w:sz="0" w:space="0" w:color="auto"/>
            <w:right w:val="none" w:sz="0" w:space="0" w:color="auto"/>
          </w:divBdr>
          <w:divsChild>
            <w:div w:id="1109206337">
              <w:marLeft w:val="0"/>
              <w:marRight w:val="0"/>
              <w:marTop w:val="0"/>
              <w:marBottom w:val="0"/>
              <w:divBdr>
                <w:top w:val="none" w:sz="0" w:space="0" w:color="auto"/>
                <w:left w:val="none" w:sz="0" w:space="0" w:color="auto"/>
                <w:bottom w:val="none" w:sz="0" w:space="0" w:color="auto"/>
                <w:right w:val="none" w:sz="0" w:space="0" w:color="auto"/>
              </w:divBdr>
            </w:div>
          </w:divsChild>
        </w:div>
        <w:div w:id="1179200384">
          <w:marLeft w:val="0"/>
          <w:marRight w:val="0"/>
          <w:marTop w:val="0"/>
          <w:marBottom w:val="0"/>
          <w:divBdr>
            <w:top w:val="none" w:sz="0" w:space="0" w:color="auto"/>
            <w:left w:val="none" w:sz="0" w:space="0" w:color="auto"/>
            <w:bottom w:val="none" w:sz="0" w:space="0" w:color="auto"/>
            <w:right w:val="none" w:sz="0" w:space="0" w:color="auto"/>
          </w:divBdr>
          <w:divsChild>
            <w:div w:id="1161585853">
              <w:marLeft w:val="0"/>
              <w:marRight w:val="0"/>
              <w:marTop w:val="0"/>
              <w:marBottom w:val="0"/>
              <w:divBdr>
                <w:top w:val="none" w:sz="0" w:space="0" w:color="auto"/>
                <w:left w:val="none" w:sz="0" w:space="0" w:color="auto"/>
                <w:bottom w:val="none" w:sz="0" w:space="0" w:color="auto"/>
                <w:right w:val="none" w:sz="0" w:space="0" w:color="auto"/>
              </w:divBdr>
            </w:div>
          </w:divsChild>
        </w:div>
        <w:div w:id="1240747357">
          <w:marLeft w:val="0"/>
          <w:marRight w:val="0"/>
          <w:marTop w:val="0"/>
          <w:marBottom w:val="0"/>
          <w:divBdr>
            <w:top w:val="none" w:sz="0" w:space="0" w:color="auto"/>
            <w:left w:val="none" w:sz="0" w:space="0" w:color="auto"/>
            <w:bottom w:val="none" w:sz="0" w:space="0" w:color="auto"/>
            <w:right w:val="none" w:sz="0" w:space="0" w:color="auto"/>
          </w:divBdr>
          <w:divsChild>
            <w:div w:id="893470029">
              <w:marLeft w:val="0"/>
              <w:marRight w:val="0"/>
              <w:marTop w:val="0"/>
              <w:marBottom w:val="0"/>
              <w:divBdr>
                <w:top w:val="none" w:sz="0" w:space="0" w:color="auto"/>
                <w:left w:val="none" w:sz="0" w:space="0" w:color="auto"/>
                <w:bottom w:val="none" w:sz="0" w:space="0" w:color="auto"/>
                <w:right w:val="none" w:sz="0" w:space="0" w:color="auto"/>
              </w:divBdr>
            </w:div>
          </w:divsChild>
        </w:div>
        <w:div w:id="1249923541">
          <w:marLeft w:val="0"/>
          <w:marRight w:val="0"/>
          <w:marTop w:val="0"/>
          <w:marBottom w:val="0"/>
          <w:divBdr>
            <w:top w:val="none" w:sz="0" w:space="0" w:color="auto"/>
            <w:left w:val="none" w:sz="0" w:space="0" w:color="auto"/>
            <w:bottom w:val="none" w:sz="0" w:space="0" w:color="auto"/>
            <w:right w:val="none" w:sz="0" w:space="0" w:color="auto"/>
          </w:divBdr>
          <w:divsChild>
            <w:div w:id="1251506790">
              <w:marLeft w:val="0"/>
              <w:marRight w:val="0"/>
              <w:marTop w:val="0"/>
              <w:marBottom w:val="0"/>
              <w:divBdr>
                <w:top w:val="none" w:sz="0" w:space="0" w:color="auto"/>
                <w:left w:val="none" w:sz="0" w:space="0" w:color="auto"/>
                <w:bottom w:val="none" w:sz="0" w:space="0" w:color="auto"/>
                <w:right w:val="none" w:sz="0" w:space="0" w:color="auto"/>
              </w:divBdr>
            </w:div>
          </w:divsChild>
        </w:div>
        <w:div w:id="1285505660">
          <w:marLeft w:val="0"/>
          <w:marRight w:val="0"/>
          <w:marTop w:val="0"/>
          <w:marBottom w:val="0"/>
          <w:divBdr>
            <w:top w:val="none" w:sz="0" w:space="0" w:color="auto"/>
            <w:left w:val="none" w:sz="0" w:space="0" w:color="auto"/>
            <w:bottom w:val="none" w:sz="0" w:space="0" w:color="auto"/>
            <w:right w:val="none" w:sz="0" w:space="0" w:color="auto"/>
          </w:divBdr>
          <w:divsChild>
            <w:div w:id="1280457737">
              <w:marLeft w:val="0"/>
              <w:marRight w:val="0"/>
              <w:marTop w:val="0"/>
              <w:marBottom w:val="0"/>
              <w:divBdr>
                <w:top w:val="none" w:sz="0" w:space="0" w:color="auto"/>
                <w:left w:val="none" w:sz="0" w:space="0" w:color="auto"/>
                <w:bottom w:val="none" w:sz="0" w:space="0" w:color="auto"/>
                <w:right w:val="none" w:sz="0" w:space="0" w:color="auto"/>
              </w:divBdr>
            </w:div>
          </w:divsChild>
        </w:div>
        <w:div w:id="1316639576">
          <w:marLeft w:val="0"/>
          <w:marRight w:val="0"/>
          <w:marTop w:val="0"/>
          <w:marBottom w:val="0"/>
          <w:divBdr>
            <w:top w:val="none" w:sz="0" w:space="0" w:color="auto"/>
            <w:left w:val="none" w:sz="0" w:space="0" w:color="auto"/>
            <w:bottom w:val="none" w:sz="0" w:space="0" w:color="auto"/>
            <w:right w:val="none" w:sz="0" w:space="0" w:color="auto"/>
          </w:divBdr>
          <w:divsChild>
            <w:div w:id="1097168423">
              <w:marLeft w:val="0"/>
              <w:marRight w:val="0"/>
              <w:marTop w:val="0"/>
              <w:marBottom w:val="0"/>
              <w:divBdr>
                <w:top w:val="none" w:sz="0" w:space="0" w:color="auto"/>
                <w:left w:val="none" w:sz="0" w:space="0" w:color="auto"/>
                <w:bottom w:val="none" w:sz="0" w:space="0" w:color="auto"/>
                <w:right w:val="none" w:sz="0" w:space="0" w:color="auto"/>
              </w:divBdr>
            </w:div>
          </w:divsChild>
        </w:div>
        <w:div w:id="1375812861">
          <w:marLeft w:val="0"/>
          <w:marRight w:val="0"/>
          <w:marTop w:val="0"/>
          <w:marBottom w:val="0"/>
          <w:divBdr>
            <w:top w:val="none" w:sz="0" w:space="0" w:color="auto"/>
            <w:left w:val="none" w:sz="0" w:space="0" w:color="auto"/>
            <w:bottom w:val="none" w:sz="0" w:space="0" w:color="auto"/>
            <w:right w:val="none" w:sz="0" w:space="0" w:color="auto"/>
          </w:divBdr>
          <w:divsChild>
            <w:div w:id="329724717">
              <w:marLeft w:val="0"/>
              <w:marRight w:val="0"/>
              <w:marTop w:val="0"/>
              <w:marBottom w:val="0"/>
              <w:divBdr>
                <w:top w:val="none" w:sz="0" w:space="0" w:color="auto"/>
                <w:left w:val="none" w:sz="0" w:space="0" w:color="auto"/>
                <w:bottom w:val="none" w:sz="0" w:space="0" w:color="auto"/>
                <w:right w:val="none" w:sz="0" w:space="0" w:color="auto"/>
              </w:divBdr>
            </w:div>
          </w:divsChild>
        </w:div>
        <w:div w:id="1436975008">
          <w:marLeft w:val="0"/>
          <w:marRight w:val="0"/>
          <w:marTop w:val="0"/>
          <w:marBottom w:val="0"/>
          <w:divBdr>
            <w:top w:val="none" w:sz="0" w:space="0" w:color="auto"/>
            <w:left w:val="none" w:sz="0" w:space="0" w:color="auto"/>
            <w:bottom w:val="none" w:sz="0" w:space="0" w:color="auto"/>
            <w:right w:val="none" w:sz="0" w:space="0" w:color="auto"/>
          </w:divBdr>
          <w:divsChild>
            <w:div w:id="669137409">
              <w:marLeft w:val="0"/>
              <w:marRight w:val="0"/>
              <w:marTop w:val="0"/>
              <w:marBottom w:val="0"/>
              <w:divBdr>
                <w:top w:val="none" w:sz="0" w:space="0" w:color="auto"/>
                <w:left w:val="none" w:sz="0" w:space="0" w:color="auto"/>
                <w:bottom w:val="none" w:sz="0" w:space="0" w:color="auto"/>
                <w:right w:val="none" w:sz="0" w:space="0" w:color="auto"/>
              </w:divBdr>
            </w:div>
          </w:divsChild>
        </w:div>
        <w:div w:id="1504927994">
          <w:marLeft w:val="0"/>
          <w:marRight w:val="0"/>
          <w:marTop w:val="0"/>
          <w:marBottom w:val="0"/>
          <w:divBdr>
            <w:top w:val="none" w:sz="0" w:space="0" w:color="auto"/>
            <w:left w:val="none" w:sz="0" w:space="0" w:color="auto"/>
            <w:bottom w:val="none" w:sz="0" w:space="0" w:color="auto"/>
            <w:right w:val="none" w:sz="0" w:space="0" w:color="auto"/>
          </w:divBdr>
          <w:divsChild>
            <w:div w:id="353772202">
              <w:marLeft w:val="0"/>
              <w:marRight w:val="0"/>
              <w:marTop w:val="0"/>
              <w:marBottom w:val="0"/>
              <w:divBdr>
                <w:top w:val="none" w:sz="0" w:space="0" w:color="auto"/>
                <w:left w:val="none" w:sz="0" w:space="0" w:color="auto"/>
                <w:bottom w:val="none" w:sz="0" w:space="0" w:color="auto"/>
                <w:right w:val="none" w:sz="0" w:space="0" w:color="auto"/>
              </w:divBdr>
            </w:div>
          </w:divsChild>
        </w:div>
        <w:div w:id="1686011130">
          <w:marLeft w:val="0"/>
          <w:marRight w:val="0"/>
          <w:marTop w:val="0"/>
          <w:marBottom w:val="0"/>
          <w:divBdr>
            <w:top w:val="none" w:sz="0" w:space="0" w:color="auto"/>
            <w:left w:val="none" w:sz="0" w:space="0" w:color="auto"/>
            <w:bottom w:val="none" w:sz="0" w:space="0" w:color="auto"/>
            <w:right w:val="none" w:sz="0" w:space="0" w:color="auto"/>
          </w:divBdr>
          <w:divsChild>
            <w:div w:id="1419252780">
              <w:marLeft w:val="0"/>
              <w:marRight w:val="0"/>
              <w:marTop w:val="0"/>
              <w:marBottom w:val="0"/>
              <w:divBdr>
                <w:top w:val="none" w:sz="0" w:space="0" w:color="auto"/>
                <w:left w:val="none" w:sz="0" w:space="0" w:color="auto"/>
                <w:bottom w:val="none" w:sz="0" w:space="0" w:color="auto"/>
                <w:right w:val="none" w:sz="0" w:space="0" w:color="auto"/>
              </w:divBdr>
            </w:div>
          </w:divsChild>
        </w:div>
        <w:div w:id="1718043762">
          <w:marLeft w:val="0"/>
          <w:marRight w:val="0"/>
          <w:marTop w:val="0"/>
          <w:marBottom w:val="0"/>
          <w:divBdr>
            <w:top w:val="none" w:sz="0" w:space="0" w:color="auto"/>
            <w:left w:val="none" w:sz="0" w:space="0" w:color="auto"/>
            <w:bottom w:val="none" w:sz="0" w:space="0" w:color="auto"/>
            <w:right w:val="none" w:sz="0" w:space="0" w:color="auto"/>
          </w:divBdr>
          <w:divsChild>
            <w:div w:id="656301702">
              <w:marLeft w:val="0"/>
              <w:marRight w:val="0"/>
              <w:marTop w:val="0"/>
              <w:marBottom w:val="0"/>
              <w:divBdr>
                <w:top w:val="none" w:sz="0" w:space="0" w:color="auto"/>
                <w:left w:val="none" w:sz="0" w:space="0" w:color="auto"/>
                <w:bottom w:val="none" w:sz="0" w:space="0" w:color="auto"/>
                <w:right w:val="none" w:sz="0" w:space="0" w:color="auto"/>
              </w:divBdr>
            </w:div>
          </w:divsChild>
        </w:div>
        <w:div w:id="1759327992">
          <w:marLeft w:val="0"/>
          <w:marRight w:val="0"/>
          <w:marTop w:val="0"/>
          <w:marBottom w:val="0"/>
          <w:divBdr>
            <w:top w:val="none" w:sz="0" w:space="0" w:color="auto"/>
            <w:left w:val="none" w:sz="0" w:space="0" w:color="auto"/>
            <w:bottom w:val="none" w:sz="0" w:space="0" w:color="auto"/>
            <w:right w:val="none" w:sz="0" w:space="0" w:color="auto"/>
          </w:divBdr>
          <w:divsChild>
            <w:div w:id="1705787055">
              <w:marLeft w:val="0"/>
              <w:marRight w:val="0"/>
              <w:marTop w:val="0"/>
              <w:marBottom w:val="0"/>
              <w:divBdr>
                <w:top w:val="none" w:sz="0" w:space="0" w:color="auto"/>
                <w:left w:val="none" w:sz="0" w:space="0" w:color="auto"/>
                <w:bottom w:val="none" w:sz="0" w:space="0" w:color="auto"/>
                <w:right w:val="none" w:sz="0" w:space="0" w:color="auto"/>
              </w:divBdr>
            </w:div>
          </w:divsChild>
        </w:div>
        <w:div w:id="1781417717">
          <w:marLeft w:val="0"/>
          <w:marRight w:val="0"/>
          <w:marTop w:val="0"/>
          <w:marBottom w:val="0"/>
          <w:divBdr>
            <w:top w:val="none" w:sz="0" w:space="0" w:color="auto"/>
            <w:left w:val="none" w:sz="0" w:space="0" w:color="auto"/>
            <w:bottom w:val="none" w:sz="0" w:space="0" w:color="auto"/>
            <w:right w:val="none" w:sz="0" w:space="0" w:color="auto"/>
          </w:divBdr>
          <w:divsChild>
            <w:div w:id="1713653497">
              <w:marLeft w:val="0"/>
              <w:marRight w:val="0"/>
              <w:marTop w:val="0"/>
              <w:marBottom w:val="0"/>
              <w:divBdr>
                <w:top w:val="none" w:sz="0" w:space="0" w:color="auto"/>
                <w:left w:val="none" w:sz="0" w:space="0" w:color="auto"/>
                <w:bottom w:val="none" w:sz="0" w:space="0" w:color="auto"/>
                <w:right w:val="none" w:sz="0" w:space="0" w:color="auto"/>
              </w:divBdr>
            </w:div>
          </w:divsChild>
        </w:div>
        <w:div w:id="1788310243">
          <w:marLeft w:val="0"/>
          <w:marRight w:val="0"/>
          <w:marTop w:val="0"/>
          <w:marBottom w:val="0"/>
          <w:divBdr>
            <w:top w:val="none" w:sz="0" w:space="0" w:color="auto"/>
            <w:left w:val="none" w:sz="0" w:space="0" w:color="auto"/>
            <w:bottom w:val="none" w:sz="0" w:space="0" w:color="auto"/>
            <w:right w:val="none" w:sz="0" w:space="0" w:color="auto"/>
          </w:divBdr>
          <w:divsChild>
            <w:div w:id="314578588">
              <w:marLeft w:val="0"/>
              <w:marRight w:val="0"/>
              <w:marTop w:val="0"/>
              <w:marBottom w:val="0"/>
              <w:divBdr>
                <w:top w:val="none" w:sz="0" w:space="0" w:color="auto"/>
                <w:left w:val="none" w:sz="0" w:space="0" w:color="auto"/>
                <w:bottom w:val="none" w:sz="0" w:space="0" w:color="auto"/>
                <w:right w:val="none" w:sz="0" w:space="0" w:color="auto"/>
              </w:divBdr>
            </w:div>
          </w:divsChild>
        </w:div>
        <w:div w:id="1908609257">
          <w:marLeft w:val="0"/>
          <w:marRight w:val="0"/>
          <w:marTop w:val="0"/>
          <w:marBottom w:val="0"/>
          <w:divBdr>
            <w:top w:val="none" w:sz="0" w:space="0" w:color="auto"/>
            <w:left w:val="none" w:sz="0" w:space="0" w:color="auto"/>
            <w:bottom w:val="none" w:sz="0" w:space="0" w:color="auto"/>
            <w:right w:val="none" w:sz="0" w:space="0" w:color="auto"/>
          </w:divBdr>
          <w:divsChild>
            <w:div w:id="1700545667">
              <w:marLeft w:val="0"/>
              <w:marRight w:val="0"/>
              <w:marTop w:val="0"/>
              <w:marBottom w:val="0"/>
              <w:divBdr>
                <w:top w:val="none" w:sz="0" w:space="0" w:color="auto"/>
                <w:left w:val="none" w:sz="0" w:space="0" w:color="auto"/>
                <w:bottom w:val="none" w:sz="0" w:space="0" w:color="auto"/>
                <w:right w:val="none" w:sz="0" w:space="0" w:color="auto"/>
              </w:divBdr>
            </w:div>
          </w:divsChild>
        </w:div>
        <w:div w:id="1934312682">
          <w:marLeft w:val="0"/>
          <w:marRight w:val="0"/>
          <w:marTop w:val="0"/>
          <w:marBottom w:val="0"/>
          <w:divBdr>
            <w:top w:val="none" w:sz="0" w:space="0" w:color="auto"/>
            <w:left w:val="none" w:sz="0" w:space="0" w:color="auto"/>
            <w:bottom w:val="none" w:sz="0" w:space="0" w:color="auto"/>
            <w:right w:val="none" w:sz="0" w:space="0" w:color="auto"/>
          </w:divBdr>
          <w:divsChild>
            <w:div w:id="1205219414">
              <w:marLeft w:val="0"/>
              <w:marRight w:val="0"/>
              <w:marTop w:val="0"/>
              <w:marBottom w:val="0"/>
              <w:divBdr>
                <w:top w:val="none" w:sz="0" w:space="0" w:color="auto"/>
                <w:left w:val="none" w:sz="0" w:space="0" w:color="auto"/>
                <w:bottom w:val="none" w:sz="0" w:space="0" w:color="auto"/>
                <w:right w:val="none" w:sz="0" w:space="0" w:color="auto"/>
              </w:divBdr>
            </w:div>
          </w:divsChild>
        </w:div>
        <w:div w:id="1948928566">
          <w:marLeft w:val="0"/>
          <w:marRight w:val="0"/>
          <w:marTop w:val="0"/>
          <w:marBottom w:val="0"/>
          <w:divBdr>
            <w:top w:val="none" w:sz="0" w:space="0" w:color="auto"/>
            <w:left w:val="none" w:sz="0" w:space="0" w:color="auto"/>
            <w:bottom w:val="none" w:sz="0" w:space="0" w:color="auto"/>
            <w:right w:val="none" w:sz="0" w:space="0" w:color="auto"/>
          </w:divBdr>
          <w:divsChild>
            <w:div w:id="921992197">
              <w:marLeft w:val="0"/>
              <w:marRight w:val="0"/>
              <w:marTop w:val="0"/>
              <w:marBottom w:val="0"/>
              <w:divBdr>
                <w:top w:val="none" w:sz="0" w:space="0" w:color="auto"/>
                <w:left w:val="none" w:sz="0" w:space="0" w:color="auto"/>
                <w:bottom w:val="none" w:sz="0" w:space="0" w:color="auto"/>
                <w:right w:val="none" w:sz="0" w:space="0" w:color="auto"/>
              </w:divBdr>
            </w:div>
          </w:divsChild>
        </w:div>
        <w:div w:id="1953783602">
          <w:marLeft w:val="0"/>
          <w:marRight w:val="0"/>
          <w:marTop w:val="0"/>
          <w:marBottom w:val="0"/>
          <w:divBdr>
            <w:top w:val="none" w:sz="0" w:space="0" w:color="auto"/>
            <w:left w:val="none" w:sz="0" w:space="0" w:color="auto"/>
            <w:bottom w:val="none" w:sz="0" w:space="0" w:color="auto"/>
            <w:right w:val="none" w:sz="0" w:space="0" w:color="auto"/>
          </w:divBdr>
          <w:divsChild>
            <w:div w:id="834228626">
              <w:marLeft w:val="0"/>
              <w:marRight w:val="0"/>
              <w:marTop w:val="0"/>
              <w:marBottom w:val="0"/>
              <w:divBdr>
                <w:top w:val="none" w:sz="0" w:space="0" w:color="auto"/>
                <w:left w:val="none" w:sz="0" w:space="0" w:color="auto"/>
                <w:bottom w:val="none" w:sz="0" w:space="0" w:color="auto"/>
                <w:right w:val="none" w:sz="0" w:space="0" w:color="auto"/>
              </w:divBdr>
            </w:div>
          </w:divsChild>
        </w:div>
        <w:div w:id="2056848757">
          <w:marLeft w:val="0"/>
          <w:marRight w:val="0"/>
          <w:marTop w:val="0"/>
          <w:marBottom w:val="0"/>
          <w:divBdr>
            <w:top w:val="none" w:sz="0" w:space="0" w:color="auto"/>
            <w:left w:val="none" w:sz="0" w:space="0" w:color="auto"/>
            <w:bottom w:val="none" w:sz="0" w:space="0" w:color="auto"/>
            <w:right w:val="none" w:sz="0" w:space="0" w:color="auto"/>
          </w:divBdr>
          <w:divsChild>
            <w:div w:id="53353424">
              <w:marLeft w:val="0"/>
              <w:marRight w:val="0"/>
              <w:marTop w:val="0"/>
              <w:marBottom w:val="0"/>
              <w:divBdr>
                <w:top w:val="none" w:sz="0" w:space="0" w:color="auto"/>
                <w:left w:val="none" w:sz="0" w:space="0" w:color="auto"/>
                <w:bottom w:val="none" w:sz="0" w:space="0" w:color="auto"/>
                <w:right w:val="none" w:sz="0" w:space="0" w:color="auto"/>
              </w:divBdr>
            </w:div>
          </w:divsChild>
        </w:div>
        <w:div w:id="2106220729">
          <w:marLeft w:val="0"/>
          <w:marRight w:val="0"/>
          <w:marTop w:val="0"/>
          <w:marBottom w:val="0"/>
          <w:divBdr>
            <w:top w:val="none" w:sz="0" w:space="0" w:color="auto"/>
            <w:left w:val="none" w:sz="0" w:space="0" w:color="auto"/>
            <w:bottom w:val="none" w:sz="0" w:space="0" w:color="auto"/>
            <w:right w:val="none" w:sz="0" w:space="0" w:color="auto"/>
          </w:divBdr>
          <w:divsChild>
            <w:div w:id="414938484">
              <w:marLeft w:val="0"/>
              <w:marRight w:val="0"/>
              <w:marTop w:val="0"/>
              <w:marBottom w:val="0"/>
              <w:divBdr>
                <w:top w:val="none" w:sz="0" w:space="0" w:color="auto"/>
                <w:left w:val="none" w:sz="0" w:space="0" w:color="auto"/>
                <w:bottom w:val="none" w:sz="0" w:space="0" w:color="auto"/>
                <w:right w:val="none" w:sz="0" w:space="0" w:color="auto"/>
              </w:divBdr>
            </w:div>
          </w:divsChild>
        </w:div>
        <w:div w:id="2107385487">
          <w:marLeft w:val="0"/>
          <w:marRight w:val="0"/>
          <w:marTop w:val="0"/>
          <w:marBottom w:val="0"/>
          <w:divBdr>
            <w:top w:val="none" w:sz="0" w:space="0" w:color="auto"/>
            <w:left w:val="none" w:sz="0" w:space="0" w:color="auto"/>
            <w:bottom w:val="none" w:sz="0" w:space="0" w:color="auto"/>
            <w:right w:val="none" w:sz="0" w:space="0" w:color="auto"/>
          </w:divBdr>
          <w:divsChild>
            <w:div w:id="851990267">
              <w:marLeft w:val="0"/>
              <w:marRight w:val="0"/>
              <w:marTop w:val="0"/>
              <w:marBottom w:val="0"/>
              <w:divBdr>
                <w:top w:val="none" w:sz="0" w:space="0" w:color="auto"/>
                <w:left w:val="none" w:sz="0" w:space="0" w:color="auto"/>
                <w:bottom w:val="none" w:sz="0" w:space="0" w:color="auto"/>
                <w:right w:val="none" w:sz="0" w:space="0" w:color="auto"/>
              </w:divBdr>
            </w:div>
          </w:divsChild>
        </w:div>
        <w:div w:id="2125689429">
          <w:marLeft w:val="0"/>
          <w:marRight w:val="0"/>
          <w:marTop w:val="0"/>
          <w:marBottom w:val="0"/>
          <w:divBdr>
            <w:top w:val="none" w:sz="0" w:space="0" w:color="auto"/>
            <w:left w:val="none" w:sz="0" w:space="0" w:color="auto"/>
            <w:bottom w:val="none" w:sz="0" w:space="0" w:color="auto"/>
            <w:right w:val="none" w:sz="0" w:space="0" w:color="auto"/>
          </w:divBdr>
          <w:divsChild>
            <w:div w:id="642663175">
              <w:marLeft w:val="0"/>
              <w:marRight w:val="0"/>
              <w:marTop w:val="0"/>
              <w:marBottom w:val="0"/>
              <w:divBdr>
                <w:top w:val="none" w:sz="0" w:space="0" w:color="auto"/>
                <w:left w:val="none" w:sz="0" w:space="0" w:color="auto"/>
                <w:bottom w:val="none" w:sz="0" w:space="0" w:color="auto"/>
                <w:right w:val="none" w:sz="0" w:space="0" w:color="auto"/>
              </w:divBdr>
            </w:div>
          </w:divsChild>
        </w:div>
        <w:div w:id="2136556786">
          <w:marLeft w:val="0"/>
          <w:marRight w:val="0"/>
          <w:marTop w:val="0"/>
          <w:marBottom w:val="0"/>
          <w:divBdr>
            <w:top w:val="none" w:sz="0" w:space="0" w:color="auto"/>
            <w:left w:val="none" w:sz="0" w:space="0" w:color="auto"/>
            <w:bottom w:val="none" w:sz="0" w:space="0" w:color="auto"/>
            <w:right w:val="none" w:sz="0" w:space="0" w:color="auto"/>
          </w:divBdr>
          <w:divsChild>
            <w:div w:id="1306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97933">
      <w:bodyDiv w:val="1"/>
      <w:marLeft w:val="0"/>
      <w:marRight w:val="0"/>
      <w:marTop w:val="0"/>
      <w:marBottom w:val="0"/>
      <w:divBdr>
        <w:top w:val="none" w:sz="0" w:space="0" w:color="auto"/>
        <w:left w:val="none" w:sz="0" w:space="0" w:color="auto"/>
        <w:bottom w:val="none" w:sz="0" w:space="0" w:color="auto"/>
        <w:right w:val="none" w:sz="0" w:space="0" w:color="auto"/>
      </w:divBdr>
    </w:div>
    <w:div w:id="1600675101">
      <w:bodyDiv w:val="1"/>
      <w:marLeft w:val="0"/>
      <w:marRight w:val="0"/>
      <w:marTop w:val="0"/>
      <w:marBottom w:val="0"/>
      <w:divBdr>
        <w:top w:val="none" w:sz="0" w:space="0" w:color="auto"/>
        <w:left w:val="none" w:sz="0" w:space="0" w:color="auto"/>
        <w:bottom w:val="none" w:sz="0" w:space="0" w:color="auto"/>
        <w:right w:val="none" w:sz="0" w:space="0" w:color="auto"/>
      </w:divBdr>
    </w:div>
    <w:div w:id="1787238750">
      <w:bodyDiv w:val="1"/>
      <w:marLeft w:val="0"/>
      <w:marRight w:val="0"/>
      <w:marTop w:val="0"/>
      <w:marBottom w:val="0"/>
      <w:divBdr>
        <w:top w:val="none" w:sz="0" w:space="0" w:color="auto"/>
        <w:left w:val="none" w:sz="0" w:space="0" w:color="auto"/>
        <w:bottom w:val="none" w:sz="0" w:space="0" w:color="auto"/>
        <w:right w:val="none" w:sz="0" w:space="0" w:color="auto"/>
      </w:divBdr>
    </w:div>
    <w:div w:id="1851525327">
      <w:bodyDiv w:val="1"/>
      <w:marLeft w:val="0"/>
      <w:marRight w:val="0"/>
      <w:marTop w:val="0"/>
      <w:marBottom w:val="0"/>
      <w:divBdr>
        <w:top w:val="none" w:sz="0" w:space="0" w:color="auto"/>
        <w:left w:val="none" w:sz="0" w:space="0" w:color="auto"/>
        <w:bottom w:val="none" w:sz="0" w:space="0" w:color="auto"/>
        <w:right w:val="none" w:sz="0" w:space="0" w:color="auto"/>
      </w:divBdr>
    </w:div>
    <w:div w:id="1881162401">
      <w:bodyDiv w:val="1"/>
      <w:marLeft w:val="0"/>
      <w:marRight w:val="0"/>
      <w:marTop w:val="0"/>
      <w:marBottom w:val="0"/>
      <w:divBdr>
        <w:top w:val="none" w:sz="0" w:space="0" w:color="auto"/>
        <w:left w:val="none" w:sz="0" w:space="0" w:color="auto"/>
        <w:bottom w:val="none" w:sz="0" w:space="0" w:color="auto"/>
        <w:right w:val="none" w:sz="0" w:space="0" w:color="auto"/>
      </w:divBdr>
    </w:div>
    <w:div w:id="1983196377">
      <w:bodyDiv w:val="1"/>
      <w:marLeft w:val="0"/>
      <w:marRight w:val="0"/>
      <w:marTop w:val="0"/>
      <w:marBottom w:val="0"/>
      <w:divBdr>
        <w:top w:val="none" w:sz="0" w:space="0" w:color="auto"/>
        <w:left w:val="none" w:sz="0" w:space="0" w:color="auto"/>
        <w:bottom w:val="none" w:sz="0" w:space="0" w:color="auto"/>
        <w:right w:val="none" w:sz="0" w:space="0" w:color="auto"/>
      </w:divBdr>
    </w:div>
    <w:div w:id="2002082136">
      <w:bodyDiv w:val="1"/>
      <w:marLeft w:val="0"/>
      <w:marRight w:val="0"/>
      <w:marTop w:val="0"/>
      <w:marBottom w:val="0"/>
      <w:divBdr>
        <w:top w:val="none" w:sz="0" w:space="0" w:color="auto"/>
        <w:left w:val="none" w:sz="0" w:space="0" w:color="auto"/>
        <w:bottom w:val="none" w:sz="0" w:space="0" w:color="auto"/>
        <w:right w:val="none" w:sz="0" w:space="0" w:color="auto"/>
      </w:divBdr>
    </w:div>
    <w:div w:id="2005159536">
      <w:bodyDiv w:val="1"/>
      <w:marLeft w:val="0"/>
      <w:marRight w:val="0"/>
      <w:marTop w:val="0"/>
      <w:marBottom w:val="0"/>
      <w:divBdr>
        <w:top w:val="none" w:sz="0" w:space="0" w:color="auto"/>
        <w:left w:val="none" w:sz="0" w:space="0" w:color="auto"/>
        <w:bottom w:val="none" w:sz="0" w:space="0" w:color="auto"/>
        <w:right w:val="none" w:sz="0" w:space="0" w:color="auto"/>
      </w:divBdr>
    </w:div>
    <w:div w:id="2145267172">
      <w:bodyDiv w:val="1"/>
      <w:marLeft w:val="0"/>
      <w:marRight w:val="0"/>
      <w:marTop w:val="0"/>
      <w:marBottom w:val="0"/>
      <w:divBdr>
        <w:top w:val="none" w:sz="0" w:space="0" w:color="auto"/>
        <w:left w:val="none" w:sz="0" w:space="0" w:color="auto"/>
        <w:bottom w:val="none" w:sz="0" w:space="0" w:color="auto"/>
        <w:right w:val="none" w:sz="0" w:space="0" w:color="auto"/>
      </w:divBdr>
      <w:divsChild>
        <w:div w:id="280192290">
          <w:marLeft w:val="150"/>
          <w:marRight w:val="150"/>
          <w:marTop w:val="240"/>
          <w:marBottom w:val="240"/>
          <w:divBdr>
            <w:top w:val="single" w:sz="6" w:space="0" w:color="B4C4D3"/>
            <w:left w:val="none" w:sz="0" w:space="0" w:color="auto"/>
            <w:bottom w:val="none" w:sz="0" w:space="0" w:color="auto"/>
            <w:right w:val="none" w:sz="0" w:space="0" w:color="auto"/>
          </w:divBdr>
          <w:divsChild>
            <w:div w:id="363480293">
              <w:marLeft w:val="0"/>
              <w:marRight w:val="150"/>
              <w:marTop w:val="0"/>
              <w:marBottom w:val="0"/>
              <w:divBdr>
                <w:top w:val="none" w:sz="0" w:space="0" w:color="auto"/>
                <w:left w:val="none" w:sz="0" w:space="0" w:color="auto"/>
                <w:bottom w:val="none" w:sz="0" w:space="0" w:color="auto"/>
                <w:right w:val="none" w:sz="0" w:space="0" w:color="auto"/>
              </w:divBdr>
              <w:divsChild>
                <w:div w:id="1672442668">
                  <w:marLeft w:val="300"/>
                  <w:marRight w:val="0"/>
                  <w:marTop w:val="0"/>
                  <w:marBottom w:val="0"/>
                  <w:divBdr>
                    <w:top w:val="none" w:sz="0" w:space="0" w:color="auto"/>
                    <w:left w:val="none" w:sz="0" w:space="0" w:color="auto"/>
                    <w:bottom w:val="none" w:sz="0" w:space="0" w:color="auto"/>
                    <w:right w:val="none" w:sz="0" w:space="0" w:color="auto"/>
                  </w:divBdr>
                  <w:divsChild>
                    <w:div w:id="80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da.gov/sites/default/files/documents/USDA-OASCR%20P-Complaint-Form-0508-0002-508-11-28-17Fax2Mai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stonmesivta@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taconnect.eohhs.mass.gov/appl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067ABE30D6E42A7B668792FA0694D" ma:contentTypeVersion="12" ma:contentTypeDescription="Create a new document." ma:contentTypeScope="" ma:versionID="33b75ef85f5047c816fc89895812255d">
  <xsd:schema xmlns:xsd="http://www.w3.org/2001/XMLSchema" xmlns:xs="http://www.w3.org/2001/XMLSchema" xmlns:p="http://schemas.microsoft.com/office/2006/metadata/properties" xmlns:ns2="4050f4b8-65ca-42b8-bda3-064b4d7fabd2" xmlns:ns3="30db67e0-1de6-4db3-b46f-e19715fc8fc5" targetNamespace="http://schemas.microsoft.com/office/2006/metadata/properties" ma:root="true" ma:fieldsID="22abae288a0920eb36fa58c8c45c1083" ns2:_="" ns3:_="">
    <xsd:import namespace="4050f4b8-65ca-42b8-bda3-064b4d7fabd2"/>
    <xsd:import namespace="30db67e0-1de6-4db3-b46f-e19715fc8f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f4b8-65ca-42b8-bda3-064b4d7fa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b67e0-1de6-4db3-b46f-e19715fc8f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3fe36c-f93f-408a-b451-3c4018787173}" ma:internalName="TaxCatchAll" ma:showField="CatchAllData" ma:web="30db67e0-1de6-4db3-b46f-e19715fc8fc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50f4b8-65ca-42b8-bda3-064b4d7fabd2">
      <Terms xmlns="http://schemas.microsoft.com/office/infopath/2007/PartnerControls"/>
    </lcf76f155ced4ddcb4097134ff3c332f>
    <TaxCatchAll xmlns="30db67e0-1de6-4db3-b46f-e19715fc8f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A7E21-7A96-464E-BD14-D9BC1666F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f4b8-65ca-42b8-bda3-064b4d7fabd2"/>
    <ds:schemaRef ds:uri="30db67e0-1de6-4db3-b46f-e19715fc8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FD446-4B7C-4689-8DF1-4F4D19FAFE35}">
  <ds:schemaRefs>
    <ds:schemaRef ds:uri="http://schemas.microsoft.com/office/2006/metadata/properties"/>
    <ds:schemaRef ds:uri="http://schemas.microsoft.com/office/infopath/2007/PartnerControls"/>
    <ds:schemaRef ds:uri="4050f4b8-65ca-42b8-bda3-064b4d7fabd2"/>
    <ds:schemaRef ds:uri="30db67e0-1de6-4db3-b46f-e19715fc8fc5"/>
  </ds:schemaRefs>
</ds:datastoreItem>
</file>

<file path=customXml/itemProps3.xml><?xml version="1.0" encoding="utf-8"?>
<ds:datastoreItem xmlns:ds="http://schemas.openxmlformats.org/officeDocument/2006/customXml" ds:itemID="{841105DB-1E62-46F4-B4BA-FC9BFD914394}">
  <ds:schemaRefs>
    <ds:schemaRef ds:uri="http://schemas.microsoft.com/sharepoint/v3/contenttype/forms"/>
  </ds:schemaRefs>
</ds:datastoreItem>
</file>

<file path=customXml/itemProps4.xml><?xml version="1.0" encoding="utf-8"?>
<ds:datastoreItem xmlns:ds="http://schemas.openxmlformats.org/officeDocument/2006/customXml" ds:itemID="{3F3052DF-C5AC-4AD5-81E5-C3624A6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Massachusetts Department of Elementary and Secondary Education</vt:lpstr>
    </vt:vector>
  </TitlesOfParts>
  <LinksUpToDate>false</LinksUpToDate>
  <CharactersWithSpaces>11184</CharactersWithSpaces>
  <SharedDoc>false</SharedDoc>
  <HLinks>
    <vt:vector size="102" baseType="variant">
      <vt:variant>
        <vt:i4>3014750</vt:i4>
      </vt:variant>
      <vt:variant>
        <vt:i4>48</vt:i4>
      </vt:variant>
      <vt:variant>
        <vt:i4>0</vt:i4>
      </vt:variant>
      <vt:variant>
        <vt:i4>5</vt:i4>
      </vt:variant>
      <vt:variant>
        <vt:lpwstr>http://mailto:program.intake@usda.gov/</vt:lpwstr>
      </vt:variant>
      <vt:variant>
        <vt:lpwstr/>
      </vt:variant>
      <vt:variant>
        <vt:i4>5832732</vt:i4>
      </vt:variant>
      <vt:variant>
        <vt:i4>45</vt:i4>
      </vt:variant>
      <vt:variant>
        <vt:i4>0</vt:i4>
      </vt:variant>
      <vt:variant>
        <vt:i4>5</vt:i4>
      </vt:variant>
      <vt:variant>
        <vt:lpwstr>https://www.usda.gov/sites/default/files/documents/USDA-OASCR P-Complaint-Form-0508-0002-508-11-28-17Fax2Mail.pdf</vt:lpwstr>
      </vt:variant>
      <vt:variant>
        <vt:lpwstr/>
      </vt:variant>
      <vt:variant>
        <vt:i4>3014750</vt:i4>
      </vt:variant>
      <vt:variant>
        <vt:i4>42</vt:i4>
      </vt:variant>
      <vt:variant>
        <vt:i4>0</vt:i4>
      </vt:variant>
      <vt:variant>
        <vt:i4>5</vt:i4>
      </vt:variant>
      <vt:variant>
        <vt:lpwstr>http://mailto:program.intake@usda.gov/</vt:lpwstr>
      </vt:variant>
      <vt:variant>
        <vt:lpwstr/>
      </vt:variant>
      <vt:variant>
        <vt:i4>5832732</vt:i4>
      </vt:variant>
      <vt:variant>
        <vt:i4>39</vt:i4>
      </vt:variant>
      <vt:variant>
        <vt:i4>0</vt:i4>
      </vt:variant>
      <vt:variant>
        <vt:i4>5</vt:i4>
      </vt:variant>
      <vt:variant>
        <vt:lpwstr>https://www.usda.gov/sites/default/files/documents/USDA-OASCR P-Complaint-Form-0508-0002-508-11-28-17Fax2Mail.pdf</vt:lpwstr>
      </vt:variant>
      <vt:variant>
        <vt:lpwstr/>
      </vt:variant>
      <vt:variant>
        <vt:i4>3014750</vt:i4>
      </vt:variant>
      <vt:variant>
        <vt:i4>36</vt:i4>
      </vt:variant>
      <vt:variant>
        <vt:i4>0</vt:i4>
      </vt:variant>
      <vt:variant>
        <vt:i4>5</vt:i4>
      </vt:variant>
      <vt:variant>
        <vt:lpwstr>http://mailto:program.intake@usda.gov/</vt:lpwstr>
      </vt:variant>
      <vt:variant>
        <vt:lpwstr/>
      </vt:variant>
      <vt:variant>
        <vt:i4>5832732</vt:i4>
      </vt:variant>
      <vt:variant>
        <vt:i4>33</vt:i4>
      </vt:variant>
      <vt:variant>
        <vt:i4>0</vt:i4>
      </vt:variant>
      <vt:variant>
        <vt:i4>5</vt:i4>
      </vt:variant>
      <vt:variant>
        <vt:lpwstr>https://www.usda.gov/sites/default/files/documents/USDA-OASCR P-Complaint-Form-0508-0002-508-11-28-17Fax2Mail.pdf</vt:lpwstr>
      </vt:variant>
      <vt:variant>
        <vt:lpwstr/>
      </vt:variant>
      <vt:variant>
        <vt:i4>3014750</vt:i4>
      </vt:variant>
      <vt:variant>
        <vt:i4>30</vt:i4>
      </vt:variant>
      <vt:variant>
        <vt:i4>0</vt:i4>
      </vt:variant>
      <vt:variant>
        <vt:i4>5</vt:i4>
      </vt:variant>
      <vt:variant>
        <vt:lpwstr>http://mailto:program.intake@usda.gov/</vt:lpwstr>
      </vt:variant>
      <vt:variant>
        <vt:lpwstr/>
      </vt:variant>
      <vt:variant>
        <vt:i4>5832732</vt:i4>
      </vt:variant>
      <vt:variant>
        <vt:i4>27</vt:i4>
      </vt:variant>
      <vt:variant>
        <vt:i4>0</vt:i4>
      </vt:variant>
      <vt:variant>
        <vt:i4>5</vt:i4>
      </vt:variant>
      <vt:variant>
        <vt:lpwstr>https://www.usda.gov/sites/default/files/documents/USDA-OASCR P-Complaint-Form-0508-0002-508-11-28-17Fax2Mail.pdf</vt:lpwstr>
      </vt:variant>
      <vt:variant>
        <vt:lpwstr/>
      </vt:variant>
      <vt:variant>
        <vt:i4>7012402</vt:i4>
      </vt:variant>
      <vt:variant>
        <vt:i4>24</vt:i4>
      </vt:variant>
      <vt:variant>
        <vt:i4>0</vt:i4>
      </vt:variant>
      <vt:variant>
        <vt:i4>5</vt:i4>
      </vt:variant>
      <vt:variant>
        <vt:lpwstr>https://dtaconnect.eohhs.mass.gov/apply</vt:lpwstr>
      </vt:variant>
      <vt:variant>
        <vt:lpwstr/>
      </vt:variant>
      <vt:variant>
        <vt:i4>3014750</vt:i4>
      </vt:variant>
      <vt:variant>
        <vt:i4>21</vt:i4>
      </vt:variant>
      <vt:variant>
        <vt:i4>0</vt:i4>
      </vt:variant>
      <vt:variant>
        <vt:i4>5</vt:i4>
      </vt:variant>
      <vt:variant>
        <vt:lpwstr>http://mailto:program.intake@usda.gov/</vt:lpwstr>
      </vt:variant>
      <vt:variant>
        <vt:lpwstr/>
      </vt:variant>
      <vt:variant>
        <vt:i4>5832732</vt:i4>
      </vt:variant>
      <vt:variant>
        <vt:i4>18</vt:i4>
      </vt:variant>
      <vt:variant>
        <vt:i4>0</vt:i4>
      </vt:variant>
      <vt:variant>
        <vt:i4>5</vt:i4>
      </vt:variant>
      <vt:variant>
        <vt:lpwstr>https://www.usda.gov/sites/default/files/documents/USDA-OASCR P-Complaint-Form-0508-0002-508-11-28-17Fax2Mail.pdf</vt:lpwstr>
      </vt:variant>
      <vt:variant>
        <vt:lpwstr/>
      </vt:variant>
      <vt:variant>
        <vt:i4>7012402</vt:i4>
      </vt:variant>
      <vt:variant>
        <vt:i4>15</vt:i4>
      </vt:variant>
      <vt:variant>
        <vt:i4>0</vt:i4>
      </vt:variant>
      <vt:variant>
        <vt:i4>5</vt:i4>
      </vt:variant>
      <vt:variant>
        <vt:lpwstr>https://dtaconnect.eohhs.mass.gov/apply</vt:lpwstr>
      </vt:variant>
      <vt:variant>
        <vt:lpwstr/>
      </vt:variant>
      <vt:variant>
        <vt:i4>3014750</vt:i4>
      </vt:variant>
      <vt:variant>
        <vt:i4>12</vt:i4>
      </vt:variant>
      <vt:variant>
        <vt:i4>0</vt:i4>
      </vt:variant>
      <vt:variant>
        <vt:i4>5</vt:i4>
      </vt:variant>
      <vt:variant>
        <vt:lpwstr>http://mailto:program.intake@usda.gov/</vt:lpwstr>
      </vt:variant>
      <vt:variant>
        <vt:lpwstr/>
      </vt:variant>
      <vt:variant>
        <vt:i4>5832732</vt:i4>
      </vt:variant>
      <vt:variant>
        <vt:i4>9</vt:i4>
      </vt:variant>
      <vt:variant>
        <vt:i4>0</vt:i4>
      </vt:variant>
      <vt:variant>
        <vt:i4>5</vt:i4>
      </vt:variant>
      <vt:variant>
        <vt:lpwstr>https://www.usda.gov/sites/default/files/documents/USDA-OASCR P-Complaint-Form-0508-0002-508-11-28-17Fax2Mail.pdf</vt:lpwstr>
      </vt:variant>
      <vt:variant>
        <vt:lpwstr/>
      </vt:variant>
      <vt:variant>
        <vt:i4>7012402</vt:i4>
      </vt:variant>
      <vt:variant>
        <vt:i4>6</vt:i4>
      </vt:variant>
      <vt:variant>
        <vt:i4>0</vt:i4>
      </vt:variant>
      <vt:variant>
        <vt:i4>5</vt:i4>
      </vt:variant>
      <vt:variant>
        <vt:lpwstr>https://dtaconnect.eohhs.mass.gov/apply</vt:lpwstr>
      </vt:variant>
      <vt:variant>
        <vt:lpwstr/>
      </vt:variant>
      <vt:variant>
        <vt:i4>3014750</vt:i4>
      </vt:variant>
      <vt:variant>
        <vt:i4>3</vt:i4>
      </vt:variant>
      <vt:variant>
        <vt:i4>0</vt:i4>
      </vt:variant>
      <vt:variant>
        <vt:i4>5</vt:i4>
      </vt:variant>
      <vt:variant>
        <vt:lpwstr>http://mailto:program.intake@usda.gov/</vt:lpwstr>
      </vt:variant>
      <vt:variant>
        <vt:lpwstr/>
      </vt:variant>
      <vt:variant>
        <vt:i4>5832732</vt:i4>
      </vt:variant>
      <vt:variant>
        <vt:i4>0</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Massachusetts Department of Elementary and Secondary Education</dc:title>
  <dc:subject/>
  <dc:creator/>
  <cp:keywords/>
  <cp:lastModifiedBy/>
  <cp:revision>1</cp:revision>
  <cp:lastPrinted>2011-01-15T04:54:00Z</cp:lastPrinted>
  <dcterms:created xsi:type="dcterms:W3CDTF">2023-08-29T18:53:00Z</dcterms:created>
  <dcterms:modified xsi:type="dcterms:W3CDTF">2023-08-29T18:53:00Z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0x010100589067ABE30D6E42A7B668792FA0694D</vt:lpwstr>
  </property>
  <property fmtid="{D5CDD505-2E9C-101B-9397-08002B2CF9AE}" pid="3" name="Order">
    <vt:r8>935400</vt:r8>
  </property>
  <property fmtid="{D5CDD505-2E9C-101B-9397-08002B2CF9AE}" pid="4" name="MediaServiceImageTags">
    <vt:lpwstr/>
  </property>
</Properties>
</file>